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7c5f94" w14:textId="c7c5f9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публичного сервитута товариществу с ограниченной ответственностью "West Espe Gold"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Жамбылского района Алматинской области от 2 октября 2025 года № 375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1-1</w:t>
      </w:r>
      <w:r>
        <w:rPr>
          <w:rFonts w:ascii="Times New Roman"/>
          <w:b w:val="false"/>
          <w:i w:val="false"/>
          <w:color w:val="000000"/>
          <w:sz w:val="28"/>
        </w:rPr>
        <w:t xml:space="preserve">, статьи 17,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71-1 Земельного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статьи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на основании лицензии на разведку твердо полездьных ископаемых №3419-EL от 28июьня 2025 года, согласно заявлении от 26 августа 2025 года №ЗТ-2025-02932601 товариществу с ограниченной ответственностью "West Espe Gold"акиматЖамбылскогорайона ПОСТАНОВЛЯЕТ: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 товариществу с ограниченной ответственностью "West Espe Gold" без изъятия земельных участков у землепользователей публичный сервитут сроком до 28 июнья 2031 года для проведения разведку твердо полездьных ископаемыхсогласьноэкспикации на земельном участке 243,6 гектара, расположенном на территории Матибулакского сельского округа,Жамбылского района,Алматинской области.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Рекомендовать товариществу с ограниченной ответственностью "West Espe Gold" привести земельные участки в состояние, пригодное для использования по целевому назначению, и определить в договоре с землепользователями обязанности по возмещению убытков и другие условия.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"Отдел земельных отношений Жамбылского района" в установленном законодательством Республики Казахстан порядке обеспечить: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течение пяти рабочих дней со дня подписания настоящего постановления направление его копии в электронном виде на казахском и русском языках в филиал Республиканского государственного предприятия на праве хозяйственного ведения "Институт законодательства и правовой информации Республики Казахстан" Министерства юстиции Республики Казахстан по Алматинской области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постановления возложить на курирующего заместителя акимаЖамбылкого района.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вводится в действие со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Ертас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