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f4e1" w14:textId="955f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"Premium Cement"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18 сентября 2025 года № 367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твердо полездьных ископаемых №2899-EL от 19 октября 2024 года, согласно заявлении от 21 августа 2025 года №ЗТ-2025-02879909 товариществу с ограниченной ответственностью "Premium Cement"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"Premium Cement" без изъятия земельных участков у землепользователей публичный сервитут сроком до 19 октября 2030 года для проведения разведку твердо полездьных ископаемых на земельном участке 2922,3 гектара, расположенном на территории Талапского сельского округа Жамбылского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"Premium Cement"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№_____ от _________ 2025 года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ЭКСПЛИАЦИЯ земельных участков об установлении публичного сервитута товариществу с ограниченной ответственностью "Premium Cement"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устоновление сервитута з/у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Пастьбища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"ТАҢБАЛЫ"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03-045-181-002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Қырықбаева Ақмарал Алмасовна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730108400342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03-045-115-003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"ТАҢБАЛЫ"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"ТАҢБАЛЫ"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Бейсембиев Орынтай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420123300541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03-045-181-503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Танатпаев Турсын Касенович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381103300882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Мадиаров Қаттаубек Умирбекович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390112301412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 Ануар Бейсегулулы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781222300132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Бейсембиев Мурат Орынбаевич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600515300888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Бейсембиев Аскар Орынтаевич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721209302322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Егиншиев Нурлыбек Оразалиевич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560105302082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Егиншиев Нурлыбек Оразалиевич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560105302082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"Строитель-М Агро"ЖШС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061040009006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Есенгазиев Кайрат Уларбекович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620923302003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Бакытжан Турсынбаевич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691110302534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03-045-182-046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