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a49f" w14:textId="75ba4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"Холдинговая компания "АРСЕНАЛ"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районного Алматинской области от 16 июля 2025 года № 300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экспликации земель, согласно заявлении от 23 мая 2025 года №ЗТ-2025-02082619 товарищества с ограниченной ответственностью "Холдинговая компания "АРСЕНАЛ" акимат Жамбылского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"Холдинговая компания "АРСЕНАЛ" без изъятия земельных участков у землепользователей, публичный сервитут сроком на 15 лет с собственниками земельных участков площадью 30,8 гектара для стройтельство и эксплуататцию технолнгической дороги от месторождения Коскудук до производственной площадки ЗИФ, расположенной Узынагашского сельского округа Жамбылского района Алматинской области.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товариществу с ограниченной ответственностью "Холдинговая компания "АРСЕНАЛ" привести земельные участки в состояние, пригодное для использования по целевому назначению, и определить в договоре с землепользователями обязанности по возмещению убытков и другие условия.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Жамбылского района"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Алматинской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Жамбылского района после его официального опубликования.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Жамбылкого района.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Ертас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Жамбылского района за №_____ от _________ 2025 года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ЭКСПЛИАЦИЯ земельных участков об установлении публичного сервитута товариществу с ограниченной ответственностью "Холдинговая компания "АРСЕНАЛ"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га.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устоновление сервитута з/у га.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Пастьбища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Нурумбаев Серик Жолдасович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03-045-116-587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возмездное долгосрочное общее совместное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1793,0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Бектембаев Руслан Алимханолвич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03-045-116-583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возмездное долгосрочное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Айдабулов Битан Азарбаевич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03-045-116-025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возмездное долгосрочное общее совместное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Айдабулов Битан Азарбаевич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03-045-116-517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возмездное долгосрочное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Бектембаев Руслан Алимханолвич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03-045-116-584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возмездное долгосрочное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Букебаев Кулдария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03-045-116-024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возмездное долгосрочное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"Hyper Group" ЖШС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03-045-053-514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возмездное долгосрочное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