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625f" w14:textId="5d96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в Аккольском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Балхашского района Алматинской области от 16 сентября 2025 года № 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с учҰтом мнения населения Аккольского сельского округа и на основании заключения ономастической комиссии Алматинской области от 11 июня 2025 года, аким Аккольского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новую улицу в селе Акколь, Аккольского сельского округа имея ветерана Великой Отечественной войны: "Тайланбаев Ізбасар".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