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4aef" w14:textId="7834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08 января 2025 года № 33-126 "О бюджете сельские округа Балхашского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15 декабря 2025 года № 45-154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Балхашского районного маслихата "О бюджетах сельских округов Балхашского района на 2025-2027 годы" от 08 января 2025 года </w:t>
      </w:r>
      <w:r>
        <w:rPr>
          <w:rFonts w:ascii="Times New Roman"/>
          <w:b w:val="false"/>
          <w:i w:val="false"/>
          <w:color w:val="000000"/>
          <w:sz w:val="28"/>
        </w:rPr>
        <w:t>№ 33-126</w:t>
      </w:r>
      <w:r>
        <w:rPr>
          <w:rFonts w:ascii="Times New Roman"/>
          <w:b w:val="false"/>
          <w:i w:val="false"/>
          <w:color w:val="000000"/>
          <w:sz w:val="28"/>
        </w:rPr>
        <w:t> 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2024-2026 годы,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95 267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12 067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83 200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45 411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37 789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99 305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4038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4038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2025-2027 годы, согласно приложениям 4, 5 и 6 к настоящему решению соответственно, в том числе на 2025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45 284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19 249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26 035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25 997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61 368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16084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16084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2025-2027 годы, согласно приложениям 7, 8 и 9 к настоящему решению соответственно, в том числе на 2025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45 400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6171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39 229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3956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35 273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45 400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2987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2987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2025-2027 годы, согласно приложениям 10, 11 и 12 к настоящему решению соответственно, в том числе на 2025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172 806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77 794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95 012 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24 584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70 428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203 729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30 923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30 923 тысячтенге.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66 525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20 496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46 029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5044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40 985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67 405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880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880 тысячтенге.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44 998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4995 тысячи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40 003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4357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35 646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45 197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199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199 тысячтенге.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41 314 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10 454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30 860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1931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28 929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46 279 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4965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4965 тысячтенге.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60 087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13 071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47 016 тысячи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17 765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29 251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64 251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4209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4209 тысячтенге.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42 986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7391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35 595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4734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30 861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44 058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1072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1072 тысяч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50 356 тысяч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7500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42 856 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5912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36 944 тысяча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57 192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2336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2336 тысяч тенге.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52 355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9193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43 162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2880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40 282тысяч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54 427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2072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2072 тысячтенге.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2025-2027 годы, согласно приложениям 34, 35 и 36 к настоящему решению соответственно, в том числе на 2025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45 717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6294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39 423 тысяча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8 496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30 927 тысяча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43 895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178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178 тысяч тенге.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2025-2027 годы, согласно приложениям 37, 38 и 39 к настоящему решению соответственно, в том числе на 2025 год в следующих объемах: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40 119 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5791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34 328 тысячи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2038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32 290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40 260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141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141 тысяч тенге.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2025-2027 годы, согласно приложениям 40, 41 и 42 к настоящему решению соответственно, в том числе на 2025 год в следующих объемах: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46 588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6890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39 698 тысячи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2038 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37 660 тысяча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49 165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2577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2577 тысяч тенге.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2025-2027 годы, согласно приложениям 43, 44 и 45 к настоящему решению соответственно, в том числе на 2025 год в следующих объемах: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47 568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5556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42 012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3449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38 563 тысячи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48 200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632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632 тысяч тенге.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2025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1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1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2025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3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4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5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6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7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2025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8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2025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9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2025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40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40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41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15 декабря 2025 года №45-154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42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2025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