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5adb6" w14:textId="5b5ad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Балхашского районного маслихата от 08 января 2025 года № 33-126 о бюджете "Сельские округа Балхашского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районного маслихата Алматинской области от 31 октября 2025 года № 43-147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Балхашский районный маслихат 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Балхашского районного маслихата "О бюджетах сельских округов Балхашского района на 2025-2027 годы" от 08 января 2025 года </w:t>
      </w:r>
      <w:r>
        <w:rPr>
          <w:rFonts w:ascii="Times New Roman"/>
          <w:b w:val="false"/>
          <w:i w:val="false"/>
          <w:color w:val="000000"/>
          <w:sz w:val="28"/>
        </w:rPr>
        <w:t>№ 33-126</w:t>
      </w:r>
      <w:r>
        <w:rPr>
          <w:rFonts w:ascii="Times New Roman"/>
          <w:b w:val="false"/>
          <w:i w:val="false"/>
          <w:color w:val="000000"/>
          <w:sz w:val="28"/>
        </w:rPr>
        <w:t> 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Акдалинского сельского округа Балхашского района на 2025-2027 годы, согласно приложениям 1, 2 и 3 к настоящему решению соответственно, в том числе на 2025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91 641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12 067 тысячи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79 574 тысяча тенге, в том числе: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41 785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37 789 тысяча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95 679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4038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4038 тенге.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тысяч тенге.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Акжарского сельского округа Балхашского района на 2025-2027 годы, согласно приложениям 4, 5 и 6 к настоящему решению соответственно, в том числе на 2025 год в следующих объемах: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45 284 тысяч тенге, в том числе: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19 249 тысячи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26 035 тысяч тенге, в том числе: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38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25 997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61 368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16084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16084 тенге.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Аккольского сельского округа Балхашского района на 2025-2027 годы, согласно приложениям 7, 8 и 9 к настоящему решению соответственно, в том числе на 2025 год в следующих объемах: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44 400 тысяч тенге, в том числе: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6171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38 229 тысяч тенге, в том числе: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2956 тысячи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35 273 тысяч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47 387 тысяч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2987 тысяч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2987 тысяч тенге.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тысяч тенге.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Баканасского сельского округа Балхашского района на 2025-2027 годы, согласно приложениям 10, 11 и 12 к настоящему решению соответственно, в том числе на 2025 год в следующих объемах: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162 806 тысяч тенге, в том числе: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77 794 тысяч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85 012 тысяч тенге, в том числе: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14 584 тысяч тенге;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70 428тысячи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193 729 тысяч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30 923 тысяч тенге;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30 923 тысячтенге.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Бакбактинского сельского округа Балхашского района на 2025-2027 годы, согласно приложениям 13, 14 и 15 к настоящему решению соответственно, в том числе на 2025 год в следующих объемах: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64 525 тысяч тенге, в том числе: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22 896 тысяч тенге;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41 629 тысяч тенге, в том числе: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649 тысяч тенге;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40 985 тысяч тенге;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65 405 тысяч тенге;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880 тысяч тенге;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880 тысячтенге.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тысяч тенге.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Балатопарского сельского округа Балхашского района на 2025-2027 годы, согласно приложениям 16, 17 и 18 к настоящему решению соответственно, в том числе на 2025 год в следующих объемах: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42 998 тысяч тенге, в том числе: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4995 тысячи тенге;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38 003 тысяч тенге, в том числе: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2357 тысяч тенге;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35 646 тысяч тенге;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43 197 тысяч тенге;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199 тысяч тенге;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199 тысячтенге.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тысяч тенге.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Берекенского сельского округа Балхашского района на 2025-2027 годы, согласно приложениям 19, 20 и 21 к настоящему решению соответственно, в том числе на 2025 год в следующих объемах: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40 314 тысячи тенге, в том числе: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13 073 тысяч тенге;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27 241 тысячи тенге, в том числе: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823 тысяч тенге;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26 418 тысячи тенге;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45 279 тысячи тенге;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4965 тысяч тенге;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4965 тысячтенге.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тысяч тенге.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Бирликского сельского округа Балхашского района на 2025-2027 годы, согласно приложениям 22, 23 и 24 к настоящему решению соответственно, в том числе на 2025 год в следующих объемах: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47 010 тысяч тенге, в том числе: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13 071 тысяч тенге;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33 939 тысячи тенге, в том числе: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4688 тысячи тенге;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29 251 тысяч тенге;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51 219 тысяч тенге;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4209 тысяч тенге;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4209 тысячтенге.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тысяч тенге.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Желтурангинского сельского округа Балхашского района на 2025-2027 годы, согласно приложениям 25, 26 и 27 к настоящему решению соответственно, в том числе на 2025 год в следующих объемах: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40 566 тысяч тенге, в том числе: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8159 тысячи тенге;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32 407 тысяч тенге, в том числе: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1546 тысяч тенге;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30 861 тысяч тенге;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41 638 тысяч тенге;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1072 тысяч тенге;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1072 тысяч тенге.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тысяч тенге.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Жиделинского сельского округа Балхашского района на 2025-2027 годы, согласно приложениям 28, 29 и 30 к настоящему решению соответственно, в том числе на 2025 год в следующих объемах: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45 856 тысяч тенге, в том числе: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7500 тысяч тенге;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38 356 ысяч тенге, в том числе: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1412 тысяч тенге;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36 944 тысяча тенге;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48 192 тысяч тенге;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2336 тысяч тенге;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2336 тысяч тенге.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тысяч тенге.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Каройского сельского округа Балхашского района на 2025-2027 годы, согласно приложениям 31, 32 и 33 к настоящему решению соответственно, в том числе на 2025 год в следующих объемах: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50 855 тысяч тенге, в том числе: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9193 тысячи тенге;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41 662 тысяч тенге, в том числе: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1380тысячи тенге;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40 282тысяч тенге;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52 927 тысяч тенге;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2072 тысяч тенге;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2072 тысячтенге.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тысяч тенге.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бюджет Коктальского сельского округа Балхашского района на 2025-2027 годы, согласно приложениям 34, 35 и 36 к настоящему решению соответственно, в том числе на 2025 год в следующих объемах: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41 717 тысяч тенге, в том числе: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6294 тысяч тенге;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35 423 тысяча тенге, в том числе: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4 496 тысяч тенге;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30 927 тысяча тенге;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41 895 тысяч тенге;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178 тысяч тенге;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178 тысяч тенге.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тысяч тенге.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бюджет Куйганского сельского округа Балхашского района на 2025-2027 годы, согласно приложениям 37, 38 и 39 к настоящему решению соответственно, в том числе на 2025 год в следующих объемах: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38 119 тысяч тенге, в том числе: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5791 тысячи тенге;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32 328 тысячи тенге, в том числе: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38 тысяч тенге;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32 290 тысячи тенге;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38 260 тысяч тенге;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141 тысяч тенге;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141 тысяч тенге.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тысяч тенге.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Утвердить бюджет Миялинского сельского округа Балхашского района на 2025-2027 годы, согласно приложениям 40, 41 и 42 к настоящему решению соответственно, в том числе на 2025 год в следующих объемах: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44 588 тысяч тенге, в том числе: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6890 тысяч тенге;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37 698 тысячи тенге, в том числе: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38тысячи тенге;</w:t>
      </w:r>
    </w:p>
    <w:bookmarkEnd w:id="256"/>
    <w:bookmarkStart w:name="z26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257"/>
    <w:bookmarkStart w:name="z26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37 660 тысяча тенге;</w:t>
      </w:r>
    </w:p>
    <w:bookmarkEnd w:id="258"/>
    <w:bookmarkStart w:name="z26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47 165 тысяч тенге;</w:t>
      </w:r>
    </w:p>
    <w:bookmarkEnd w:id="259"/>
    <w:bookmarkStart w:name="z26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60"/>
    <w:bookmarkStart w:name="z26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61"/>
    <w:bookmarkStart w:name="z26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62"/>
    <w:bookmarkStart w:name="z27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63"/>
    <w:bookmarkStart w:name="z27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2577 тысяч тенге;</w:t>
      </w:r>
    </w:p>
    <w:bookmarkEnd w:id="264"/>
    <w:bookmarkStart w:name="z27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2577 тысяч тенге.</w:t>
      </w:r>
    </w:p>
    <w:bookmarkEnd w:id="265"/>
    <w:bookmarkStart w:name="z27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66"/>
    <w:bookmarkStart w:name="z27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67"/>
    <w:bookmarkStart w:name="z27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тысяч тенге.</w:t>
      </w:r>
    </w:p>
    <w:bookmarkEnd w:id="268"/>
    <w:bookmarkStart w:name="z27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Утвердить бюджет Топарского сельского округа Балхашского района на 2025-2027 годы, согласно приложениям 43, 44 и 45 к настоящему решению соответственно, в том числе на 2025 год в следующих объемах:</w:t>
      </w:r>
    </w:p>
    <w:bookmarkEnd w:id="269"/>
    <w:bookmarkStart w:name="z27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44 568 тысяч тенге, в том числе:</w:t>
      </w:r>
    </w:p>
    <w:bookmarkEnd w:id="270"/>
    <w:bookmarkStart w:name="z27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5556 тысяч тенге;</w:t>
      </w:r>
    </w:p>
    <w:bookmarkEnd w:id="271"/>
    <w:bookmarkStart w:name="z27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72"/>
    <w:bookmarkStart w:name="z28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73"/>
    <w:bookmarkStart w:name="z28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38 921тысяч тенге, в том числе:</w:t>
      </w:r>
    </w:p>
    <w:bookmarkEnd w:id="274"/>
    <w:bookmarkStart w:name="z28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449 тысяч тенге;</w:t>
      </w:r>
    </w:p>
    <w:bookmarkEnd w:id="275"/>
    <w:bookmarkStart w:name="z28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276"/>
    <w:bookmarkStart w:name="z28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38 563 тысячи тенге;</w:t>
      </w:r>
    </w:p>
    <w:bookmarkEnd w:id="277"/>
    <w:bookmarkStart w:name="z28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45 200 тысяч тенге;</w:t>
      </w:r>
    </w:p>
    <w:bookmarkEnd w:id="278"/>
    <w:bookmarkStart w:name="z28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79"/>
    <w:bookmarkStart w:name="z28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80"/>
    <w:bookmarkStart w:name="z28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81"/>
    <w:bookmarkStart w:name="z28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82"/>
    <w:bookmarkStart w:name="z29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632 тысяч тенге;</w:t>
      </w:r>
    </w:p>
    <w:bookmarkEnd w:id="283"/>
    <w:bookmarkStart w:name="z29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632 тысяч тенге.</w:t>
      </w:r>
    </w:p>
    <w:bookmarkEnd w:id="284"/>
    <w:bookmarkStart w:name="z29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85"/>
    <w:bookmarkStart w:name="z29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86"/>
    <w:bookmarkStart w:name="z29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тысяч тенге.</w:t>
      </w:r>
    </w:p>
    <w:bookmarkEnd w:id="287"/>
    <w:bookmarkStart w:name="z29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Контроль за исполнением настоящего решения возложить на постоянную комиссию районного маслихата "По экономической реформе, бюджету, тарифной политике, развитию малого и среднего предпринимательства".</w:t>
      </w:r>
    </w:p>
    <w:bookmarkEnd w:id="288"/>
    <w:bookmarkStart w:name="z29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Приложение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89"/>
    <w:bookmarkStart w:name="z29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Настоящее решение вводится в действие с 1 января 2025 года.</w:t>
      </w:r>
    </w:p>
    <w:bookmarkEnd w:id="2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Балхашского районного маслихата От 31 октября 2025 года №43-147 "О бюджете сельских округов Балхашского района на 2025-2027 года"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Балхашского районного маслихата От 08 января 2025 года № 33-126 "О бюджете сельских округов Балхашского района на 2025-2027 года"</w:t>
            </w:r>
          </w:p>
        </w:tc>
      </w:tr>
    </w:tbl>
    <w:bookmarkStart w:name="z301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Акдалинского сельского округа на 2025 год</w:t>
      </w:r>
    </w:p>
    <w:bookmarkEnd w:id="2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-4038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Балхашского районного маслихата От 31 октября 2025 года №43-147 "О бюджете сельских округов Балхашского района на 2025-2027 года"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Балхашского районного маслихата От 08 января 2025 года № 33-126 "О бюджете сельских округов Балхашского района на 2025-2027 года"</w:t>
            </w:r>
          </w:p>
        </w:tc>
      </w:tr>
    </w:tbl>
    <w:bookmarkStart w:name="z310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сельского округа на 2025 год</w:t>
      </w:r>
    </w:p>
    <w:bookmarkEnd w:id="2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-16084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Балхашского районного маслихата От 31 октября 2025 года №43-147 "О бюджете сельских округов Балхашского района на 2025-2027 года"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Балхашского районного маслихата От 08 января 2025 года № 33-126 "О бюджете сельских округов Балхашского района на 2025-2027 года"</w:t>
            </w:r>
          </w:p>
        </w:tc>
      </w:tr>
    </w:tbl>
    <w:bookmarkStart w:name="z319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Аккольского сельского округа на 2025 год</w:t>
      </w:r>
    </w:p>
    <w:bookmarkEnd w:id="2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-2987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Балхашского районного маслихата От 31 октября 2025 года №43-147 "О бюджете сельских округов Балхашского района на 2025-2027 года"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Балхашского районного маслихата От 08 января 2025 года № 33-126 "О бюджете сельских округов Балхашского района на 2025-2027 года"</w:t>
            </w:r>
          </w:p>
        </w:tc>
      </w:tr>
    </w:tbl>
    <w:bookmarkStart w:name="z328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Баканасского сельского округа на 2025 год</w:t>
      </w:r>
    </w:p>
    <w:bookmarkEnd w:id="3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-30923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Балхашского районного маслихата От 31 октября 2025 года №43-147 "О бюджете сельских округов Балхашского района на 2025-2027 года"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Балхашского районного маслихата От 08 января 2025 года № 33-126 "О бюджете сельских округов Балхашского района на 2025-2027 года"</w:t>
            </w:r>
          </w:p>
        </w:tc>
      </w:tr>
    </w:tbl>
    <w:bookmarkStart w:name="z337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Бакбактинского сельского округа на 2025 год</w:t>
      </w:r>
    </w:p>
    <w:bookmarkEnd w:id="3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Пдоходный налог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Балхашского районного маслихата От 31 октября 2025 года №43-147 "О бюджете сельских округов Балхашского района на 2025-2027 года"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Балхашского районного маслихата От 08 января 2025 года № 33-126 "О бюджете сельских округов Балхашского района на 2025-2027 года"</w:t>
            </w:r>
          </w:p>
        </w:tc>
      </w:tr>
    </w:tbl>
    <w:bookmarkStart w:name="z346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Балатопарского сельского округа на 2024 год</w:t>
      </w:r>
    </w:p>
    <w:bookmarkEnd w:id="3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Балхашского районного маслихата От 31 октября 2025 года №43-147 "О бюджете сельских округов Балхашского района на 2025-2027 года"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Балхашского районного маслихата От 08 января 2025 года № 33-126 "О бюджете сельских округов Балхашского района на 2025-2027 года"</w:t>
            </w:r>
          </w:p>
        </w:tc>
      </w:tr>
    </w:tbl>
    <w:bookmarkStart w:name="z355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Берекенского сельского округа на 2025 год</w:t>
      </w:r>
    </w:p>
    <w:bookmarkEnd w:id="3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-4965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Балхашского районного маслихата От 31 октября 2025 года №43-147 "О бюджете сельских округов Балхашского района на 2025-2027 года"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Балхашского районного маслихата От 08 января 2025 года № 33-126 "О бюджете сельских округов Балхашского района на 2025-2027 года"</w:t>
            </w:r>
          </w:p>
        </w:tc>
      </w:tr>
    </w:tbl>
    <w:bookmarkStart w:name="z364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на 2025 год</w:t>
      </w:r>
    </w:p>
    <w:bookmarkEnd w:id="3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-4209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Балхашского районного маслихата От 31 октября 2025 года №43-147 "О бюджете сельских округов Балхашского района на 2025-2027 года"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Балхашского районного маслихата От 08 января 2025 года № 33-126 "О бюджете сельских округов Балхашского района на 2025-2027 года"</w:t>
            </w:r>
          </w:p>
        </w:tc>
      </w:tr>
    </w:tbl>
    <w:bookmarkStart w:name="z373" w:id="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Желтурангинского сельского округа на 2025 год</w:t>
      </w:r>
    </w:p>
    <w:bookmarkEnd w:id="3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Балхашского районного маслихата От 31 октября 2025 года №43-147 "О бюджете сельских округов Балхашского района на 2025-2027 года"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Балхашского районного маслихата От 08 января 2025 года № 33-126 "О бюджете сельских округов Балхашского района на 2025-2027 года"</w:t>
            </w:r>
          </w:p>
        </w:tc>
      </w:tr>
    </w:tbl>
    <w:bookmarkStart w:name="z382" w:id="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Жиделинского сельского округа на 2025 год</w:t>
      </w:r>
    </w:p>
    <w:bookmarkEnd w:id="3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-2336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Балхашского районного маслихата От 31 октября 2025 года №43-147 "О бюджете сельских округов Балхашского района на 2025-2027 года"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Балхашского районного маслихата От 08 января 2025 года № 33-126 "О бюджете сельских округов Балхашского района на 2025-2027 года"</w:t>
            </w:r>
          </w:p>
        </w:tc>
      </w:tr>
    </w:tbl>
    <w:bookmarkStart w:name="z391" w:id="3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Каройского сельского округа на 2025 год</w:t>
      </w:r>
    </w:p>
    <w:bookmarkEnd w:id="3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-2072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Балхашского районного маслихата От 31 октября 2025 года №43-147 "О бюджете сельских округов Балхашского района на 2025-2027 года"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Балхашского районного маслихата От 08 января 2025 года № 33-126 "О бюджете сельских округов Балхашского района на 2025-2027 года"</w:t>
            </w:r>
          </w:p>
        </w:tc>
      </w:tr>
    </w:tbl>
    <w:bookmarkStart w:name="z400" w:id="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Коктальского сельского округа на 2025 год</w:t>
      </w:r>
    </w:p>
    <w:bookmarkEnd w:id="3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Балхашского районного маслихата От 31 октября 2025 года №43-147 "О бюджете сельских округов Балхашского района на 2025-2027 года"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Балхашского районного маслихата От 08 января 2025 года № 33-126 "О бюджете сельских округов Балхашского района на 2025-2027 года"</w:t>
            </w:r>
          </w:p>
        </w:tc>
      </w:tr>
    </w:tbl>
    <w:bookmarkStart w:name="z409" w:id="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Куйганского сельского округа на 2025 год</w:t>
      </w:r>
    </w:p>
    <w:bookmarkEnd w:id="3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Балхашского районного маслихата От 31 октября 2025 года №43-147 "О бюджете сельских округов Балхашского района на 2025-2027 года"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 Балхашского районного маслихата От 08 января 2025 года № 33-126 "О бюджете сельских округов Балхашского района на 2025-2027 года"</w:t>
            </w:r>
          </w:p>
        </w:tc>
      </w:tr>
    </w:tbl>
    <w:bookmarkStart w:name="z418" w:id="3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Миялинского сельского округа на 2025 год</w:t>
      </w:r>
    </w:p>
    <w:bookmarkEnd w:id="3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-2577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Балхашского районного маслихата От 31 октября 2025 года №43-147 "О бюджете сельских округов Балхашского района на 2025-2027 года"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 Балхашского районного маслихата От 08 января 2025 года № 33-126 "О бюджете сельских округов Балхашского района на 2025-2027 года"</w:t>
            </w:r>
          </w:p>
        </w:tc>
      </w:tr>
    </w:tbl>
    <w:bookmarkStart w:name="z427" w:id="3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Топарского сельского округа на 2025 год</w:t>
      </w:r>
    </w:p>
    <w:bookmarkEnd w:id="3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