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7142" w14:textId="2b4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08 января 2025 года № 33-126 о бюджете "Сельские округа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августа 2025 года № 40-143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2025-2027 годы" от 08 января 2025 года </w:t>
      </w:r>
      <w:r>
        <w:rPr>
          <w:rFonts w:ascii="Times New Roman"/>
          <w:b w:val="false"/>
          <w:i w:val="false"/>
          <w:color w:val="000000"/>
          <w:sz w:val="28"/>
        </w:rPr>
        <w:t>№ 33-126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91 641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12 067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79 574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41 785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37 789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95 679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4038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4038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2025-2027 годы, согласно приложениям 4, 5 и 6 к настоящему решению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45 284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19 249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26 035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25 997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16084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16084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2025-2027 годы, согласно приложениям 7, 8 и 9 к настоящему решению соответственно, в том числе на 2025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44 400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6171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38 229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2956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35 273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44 400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162 806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77 794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85 012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14 584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70 428тысячи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193 729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30923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30923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65 525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23 545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41 980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1644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40 336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65 405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880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42 998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4995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38 003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2357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35 646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43 197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199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199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40 314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13 073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27 241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823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26 418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45 279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4965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47 010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13 071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33 939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4688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29 251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51 219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4209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4209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40 566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8159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32 407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1546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30 861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41 638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1072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45 856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38 356 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1412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36 944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48 192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2336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2336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50 855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9193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41 662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1380тысячи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40 282тысяч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52 927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2072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2072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41 717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6294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35 423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4 496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30 927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41 895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38 119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5791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32 328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32 290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38 260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44 588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6890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37 698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37 660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47 165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2577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2577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44 568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38 921тысяч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449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38 563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45 200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08 января 2025 года №33-126 "О бюджете сельских округов Балхашского района на 2025-202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06 августа 2025 года № 40-143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08 января 2025 года №33-126 "О бюджете сельских округов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