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7854" w14:textId="daf7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решение Балхашского районного маслихата от 30 декабря 2024 года № 32-123 "О бюджете Балхашского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13 июня 2025 года № 38-139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Балхашский районный маслихат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бюджетах Балхашского района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32-123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 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районный бюджет на 2025-2027 годы,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6 931 315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2 043 573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248 769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3 000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4 635 973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851 335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1 590 346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2 194 292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94 566 тысяч тенге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8 442 842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153 348 тысячи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1 586 769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70 966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1 515 803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1 515 803 тысячи тенге."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2025 года № 38-139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30 декабря 2024 года № 32-123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6931315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2043573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1266156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1204358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по кредитам из государственного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4635973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4635973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услуги в области общественного порядка и безопасности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культуры,спорта и ветеринарии, проживающим в сельской местности, на приобретение топлива в соответствии с законодательством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с инвалидностью , воспитывающихся и обучающихся на дому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услугами специалистов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начислению, выплате и доставке пособий и других социальных выплат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лиц с инвалидностью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70248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другие услуги, связанные с организацией информационного пространства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информации, укреплению государственности и формированию социального доверия граждан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культуры, развития языков, физического воспитания и спорта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сельского хозяйства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специалистам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 и градостроительства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-552655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