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40d0" w14:textId="13b4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Балхашского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8 января 2025 года № 33-126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17 настоящего решения.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Акдалинского сельского округа Балхашского района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91 641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12 067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79 574 тысяча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40 871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38 703 тысяча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91 641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Акжарского сельского округа Балхашского района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45 284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19 249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26 035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38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25 997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45 284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Аккольского сельского округа Балхашского района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44 400 тысяч тенге, в том числе: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6171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38 229 тысяч тенге, в том числе: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2956 тысячи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35 273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44 400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Баканасского сельского округа Балхашского района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162 806 тысяч тенге, в том числе: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77 794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85 012 тысяч тенге, в том числе: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14 584 тысяч тенге;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70 428тысячи тенге;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162 806 тысяч тенге;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тысячтенге.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Бакбактинского сельского округа Балхашского района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64 525 тысяч тенге, в том числе: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20 496 тысяч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44 029 тысяч тенге, в том числе: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3044 тысяч тенге;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40 985тысяч тенге;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64 525 тысяч тенге;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тысячтенге.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Балатопарского сельского округа Балхашского района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42 998 тысяч тенге, в том числе: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4995 тысячи тенге;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38 003 тысяч тенге, в том числе: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2357 тысяч тенге;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34 646 тысяч тенге;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42 998 тысяч тенге;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тысячтенге.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Берекенского сельского округа Балхашского района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40 314 тысячи тенге, в том числе: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10 454 тысяч тенге;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29 860 тысячи тенге, в том числе: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931 тысяч тенге;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28 929 тысячи тенге;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40 314 тысячи тенге;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тысячтенге.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Бирликского сельского округа Балхашского района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47 010 тысяч тенге, в том числе: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13 071 тысяч тенге;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33 939 тысячи тенге, в том числе: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4688 тысячи тенге;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29 251 тысяч тенге;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47 010тысяч тенге;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тысячтенге.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Желтурангинского сельского округа Балхашского района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40 566 тысяч тенге, в том числе: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7391 тысячи тенге;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33 175 тысяч тенге, в том числе: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2312 тысяч тенге;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30 861 тысяч тенге;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40 566 тысяч тенге;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Жиделинского сельского округа Балхашского района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45 856 тысяч тенге, в том числе: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7500 тысяч тенге;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38 356 ысяч тенге, в том числе: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1412 тысяч тенге;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36 944 тысяча тенге;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45 856 тысяч тенге;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Каройского сельского округа Балхашского района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50 855 тысяч тенге, в том числе: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9193 тысячи тенге;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41 662 тысяч тенге, в том числе: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1380тысячи тенге;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40 282тысяч тенге;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50 855тысяч тенге;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тысячтенге.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Коктальского сельского округа Балхашского района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41 717 тысяч тенге, в том числе: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6294 тысяч тенге;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35 423 тысяча тенге, в том числе: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4715 тысяч тенге;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30 708 тысяча тенге;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41 717 тысяч тенге;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Куйганского сельского округа Балхашского района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38 119 тысяч тенге, в том числе: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5791 тысячи тенге;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32 328 тысячи тенге, в том числе: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38 тысяч тенге;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32 290 тысячи тенге;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38 119 тысяч тенге;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Миялинского сельского округа Балхашского района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44 588 тысяч тенге, в том числе: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6890 тысяч тенге;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37 698 тысячи тенге, в том числе: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38тысячи тенге;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37 660 тысяча тенге;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44 588 тысяч тенге;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Топарского сельского округа Балхашского района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44 568 тысяч тенге, в том числе: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5556 тысяч тенге;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38 921тысяч тенге, в том числе: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449 тысяч тенге;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38 563 тысячи тенге;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44 568 тысяч тенге;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2025 года.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08 января 2025 года №33-126 "О бюджетах сельских округов Балхашского района на 2025-2027 годы"</w:t>
            </w:r>
          </w:p>
        </w:tc>
      </w:tr>
    </w:tbl>
    <w:bookmarkStart w:name="z29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2025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08 января 2025 года №33-126 "О бюджетах сельских округов Балхашского района на 2025-2027 годы"</w:t>
            </w:r>
          </w:p>
        </w:tc>
      </w:tr>
    </w:tbl>
    <w:bookmarkStart w:name="z30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2026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08 января 2025 года №33-126 "О бюджетах сельских округов Балхашского района на 2025-2027 годы"</w:t>
            </w:r>
          </w:p>
        </w:tc>
      </w:tr>
    </w:tbl>
    <w:bookmarkStart w:name="z31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2027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08 января 2025 года №33-126 "О бюджетах сельских округов Балхашского района на 2025-2027 годы"</w:t>
            </w:r>
          </w:p>
        </w:tc>
      </w:tr>
    </w:tbl>
    <w:bookmarkStart w:name="z321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2025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Балхашского районного маслихата От 08 января 2025 года №33-126 "О бюджетах сельских округов Балхашского района на 2025-2027 годы"</w:t>
            </w:r>
          </w:p>
        </w:tc>
      </w:tr>
    </w:tbl>
    <w:bookmarkStart w:name="z329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2026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Балхашского районного маслихата От 08 января 2025 года №33-126 "О бюджетах сельских округов Балхашского района на 2025-2027 годы"</w:t>
            </w:r>
          </w:p>
        </w:tc>
      </w:tr>
    </w:tbl>
    <w:bookmarkStart w:name="z337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2027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34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35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2026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36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2027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36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2025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377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2026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38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2027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393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2025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40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2026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409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2027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417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2025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425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2026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433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2027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441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2025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449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2026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457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2027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465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473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2026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481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2027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489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2025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497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2026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505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2027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513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2025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521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2026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52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2027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537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2025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54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2026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553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2027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561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2025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569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2026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577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2026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585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2025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593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2026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601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2027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609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2025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617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2026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625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2027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633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2025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641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2026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Балхашского районного маслихата От 08 января 2025 года №33-126 "О бюджете сельских округов Балхашского района на 2025-2027 года"</w:t>
            </w:r>
          </w:p>
        </w:tc>
      </w:tr>
    </w:tbl>
    <w:bookmarkStart w:name="z649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2027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