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e104" w14:textId="ff6e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12-3 акима Балхашского района от 14 декабря 2018 года "Об образовании избирательных участков для проведения голосования и подсчета голосов в Балхашском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7 августа 2025 года № 8-01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Балхашского района от 14 декабря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для проведения голосования и подсчета голосов в Балхашском районе" (зарегистрировано Департаментом юстиции Алматинской области № 4953)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1020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№1020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Баканас, улица С. Сейфуллина 1, изолятор временного содержания отдел полиции Балхашского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Изолятор временного содержания отдел полиции Балхашского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Балхашского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на территории Балхашского района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97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Миялы, улица А. Касымбекова № 3, здание государственного коммунального учреждения "Карагашская средняя школа" государственного учреждения "Отдел образования по Балхашскому району управления образования Алматинской области".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Миялы: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Алимова: № 1А, 2, 3, 4, 5, 6, 7, 8, 9, 10, 11, 12, 13, 14, 15, 16, 17, 18, 19, 20, 21, 22, 23, 24, 25, 26, 27, 28, 29, 30, 31, 32, 33, 34, 35, 36, 37, 38, 39, 40;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Ардагер: № 1, 2, 3, 4, 5, 6, 7, 8, 9, 10, 11А;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Жениса: № 1, 2, 3, 4, 5, 6, 7, 8, 9, 10, 11, 12, 13, 14, 15, 16, 17; улица Жетису: № 2, 3, 4, 5, 6, 7, 8, 9, 10, 11, 12, 13, 14, 15, 16, 17, 18, 19, 20, 21, 22, 23, 24, 25;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Жунисбаева: № 1, 2, 3, 4, 5, 6, 7, 8, 9, 10, 11, 12, 13, 14, 15, 16, 17, 18, 19, 20, 21, 22, 23, 24, 25, 26, 27, 28, 29, 30, 31, 32, 33, 34, 35, 36, 37, 38, 39, 40, 41, 42, 43, 44, 45, 46, 47, 48, 49, 50, 51, 52, 53, 54, 55, 56, 57, 58, 59, 60, 61, 62, 63, 64, 65, 66, 67;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Касымбекова: № 1, 2, 3, 4, 5, 6, 7, 8, 9, 10, 11, 12, 13, 14, 15, 16, 17, 18, 19, 20, 21, 22, 23, 24, 25, 26, 27, 28, 29, 30, 31, 32, 33, 34, 35, 36, 37, 38, 39, 40;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Малайсары: № 2, 3, 4, 5, 6;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Тасмурын: № 1, 2, 3, 4, 5, 6, 7, 8, 9, 10, 11, 12, 13, 14, 15, 16, 17, 18, 19, 20, 21;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1А, 2, 3, 4, 5, 6, 7.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98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Бакбакты, улица Абая № 12, здание Бакбактинского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Бакбакты: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Абая: № 1, 2, 3, 4, 5, 6, 7, 8, 9, 10, 11, 12, 13, 14, 15, 16, 17, 18, 19, 20, 21, 22, 23, 24, 25, 26, 27, 28, 29, 30, 31, 32, 33, 34, 35, 36, 37, 38;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Б.Момышулы: № 1, 2, 3, 4, 5, 6, 7, 8, 9, 10, 11, 12, 13, 14, 15, 16, 17, 18, 19, 20, 21, 22, 23, 24, 25, 26, 27, 28, 29, 30, 31, 32, 33, 34, 35, 36;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Байдибек баба: № 1, 2, 3, 4, 5, 6, 7, 8, 9, 10, 11, 12, 13, 14, 15, 16, 17, 18, 19, 20, 21, 22, 23, 24, 25, 26, 27, 28, 29, 30, 31, 32, 33, 34, 35, 36, 37, 38, 39, 40, 41, 42, 43, 44, 45, 46, 47, 48, 49, 50, 51, 52, 53, 54, 55;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Байсеитовой: № 1, 2, 3, 4, 5, 6, 7, 8, 9, 10, 11, 12, 13, 14, 15, 16, 17, 18, 19, 20, 21, 22, 23, 24, 25, 26, 27;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Домалак Ене: № 1, 2, 3, 4, 5, 6, 7, 8, 9, 10, 11, 12, 13, 14, 15, 16;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Дуйсебайулы: № 1, 2, 3, 4, 5, 6, 7, 8, 9, 10, 11, 12, 13, 14, 15, 16, 17, 18, 19, 20, 21, 22, 23, 24, 25, 26, 27, 28, 29, 30, 31, 32, 33, 34, 35, 36, 37, 38, 39, 40, 41;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Едиге Батыра: № 1, 2, 3, 4, 5, 6, 7, 8, 9, 10, 11, 12, 13, 14, 15, 16, 17, 18, 19, 20, 21, 22, 23, 24, 25, 26, 27, 28, 29, 30, 31, 32, 33, 34, 35, 36, 37, 38, 39, 40, 41, 42, 43, 44, 45, 46, 47, 48, 49, 50, 51, 52, 53, 54, 55;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Барибаева: № 1, 2, 3, 4, 5, 6, 7, 8, 9, 10, 11, 12, 13, 14, 15, 16, 17, 18, 19, 20, 21, 22, 23, 24, 25, 26;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Жабаева: № 4, 5, 6, 7, 8, 9, 10, 11, 12, 13, 14, 15, 16, 17, 18, 19;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Жалайыра: № 1, 2, 3, 4, 5, 6, 7, 8, 9, 10, 11, 12, 13, 14, 15, 16;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Жаналиева: № 1, 2, 3, 4, 5, 6, 7, 8;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Жандосова: № 2, 3, 4, 5, 6, 7, 8, 9, 10, 11, 12, 13, 14, 15, 16, 17, 18, 19, 20, 21, 22, 23, 24, 25, 26, 27, 28, 29, 30, 31, 32, 33, 34, 35, 36, 37, 38, 39, 40, 41, 42;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Жансугурова: № 1, 2, 3, 4, 5, 6, 7, 8, 9, 10, 11, 12, 13, 14, 15, 16, 17, 18, 19, 20, 21, 22, 23, 24, 25, 26, 27, 28, 29, 30, 31, 32, 33, 34, 35, 36;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Желтоксана: № 1, 2, 3, 4, 5, 6, 7, 8, 9, 10, 11, 12, 13, 14, 15, 16, 17, 18, 19, 20, 21, 22, 23, 24, 25, 26, 27, 28, 29;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Макатаева: № 1, 2, 3, 4, 5, 6, 7, 8, 9, 10, 11, 12, 13, 14, 15, 16, 17, 18, 19, 20, 21, 22, 23, 24, 25, 26, 27;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Малайсары Батыра: № 3, 4, 5, 6, 7, 8, 9, 10, 11, 12, 13, 14, 15, 16, 17, 18, 19, 20, 21, 22, 23, 24;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Молдагуловой: № 1, 2, 3, 4, 5, 6, 7, 8, 9, 10, 11, 12, 13, 14, 15, 16, 17, 18, 19, 20, 21, 22, 23, 24, 25, 26, 27, 28, 29, 30, 31, 32;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Оспанова: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Панфилова: № 1, 2, 3, 4, 5, 6, 7, 8, 9, 10, 11, 12, 13, 14, 15, 16, 17, 18, 19А;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Рыскулова: № 1, 2, 3, 4, 5, 6, 7, 8, 9, 10, 11, 12, 13, 14, 15, 16, 17, 18, 19, 20, 21, 22, 23, 24, 25, 26, 27, 28, 29, 30, 31, 32, 33, 34, 35, 36, 37, 38, 39, 40, 41, 42, 43, 44, 45, 46, 47, 48, 49, 50, 51, 52, 53, 54, 55, 56, 57, 58, 59, 60, 61, 62, 63, 64, 65, 66, 67, 68, 69;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Сейфуллина: № 1, 2, 3, 4, 5, 6, 7, 8, 9, 10, 11, 12, 13, 14, 15, 16, 17, 18, 19, 20;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Толе би: № 1, 2, 3, 4, 5, 6, 7, 8, 9, 10, 11, 12, 13, 14, 15, 16, 17, 18, 19, 20, 21, 22, 23, 24, 25, 26, 27, 28, 29, 30;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Топатаева: № 1, 2, 3, 4, 5, 6, 7, 8, 9, 10, 11, 12, 13, 14, 15, 16, 17, 18, 19, 20, 21, 22, 23, 24, 25, 26;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Хвана: № 1, 2, 3, 4, 5, 6, 7, 8, 9, 10, 11, 12, 13, 14, 15, 16, 17, 18, 19, 20, 21, 22, 23, 24, 25, 25;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1, 2, 3, 4, 5, 6, 7, 8, 9, 10, 11, 12, 13, 14, 15, 16, 17, 18, 19, 20, 21, 22, 23, 24, 25, 26, 27, 28, 29, 30, 31.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99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Бирлик, улица Т. Рыскулова № 19, здание государственного коммунального учреждения "Средняя школа Бирлик" государственного учреждения "Отдел образования по Балхашскому району управления образования Алматинской области".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Бирлик: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Иманова: № 1, 2, 3, 4, 5, 6, 7, 8, 9, 10, 11, 12, 13, 14, 15, 16, 17, 18, 19, 20, 21, 22, 23, 24;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Молдагулова: № 1, 2, 3, 4, 5, 6, 7, 8, 9, 10, 11, 12, 13, 14, 15, 16, 17, 18, 19, 20, 21, 22, 23, 24, 25, 26, 27, 28, 29, 30, 31, 32;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Абая: № 3, 4, 5, 6, 7, 8, 9, 10, 11, 12, 13, 14, 15, 16, 17, 18, 19, 20, 21, 22;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Байзакова: № 1, 2, 3, 4, 5, 6, 7, 8, 9, 10, 11, 12, 13, 14, 15, 16, 17, 18, 19, 20, 21, 22, 23, 24, 25, 26, 27, 28, 29, 30, 31, 32;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Барибаева: № 1, 2, 3, 4, 5, 6, 7, 8, 9, 10, 11, 12, 13, 14, 15, 16, 17, 18, 19, 20, 21, 22, 23, 24, 25, 26, 27, 28, 29, 30, 31, 32, 33, 34, 35, 36, 37, 38, 39, 40, 41;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Ботешова : № 1, 2, 3, 4, 5, 6, 7, 8, 9, 10, 11;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Жамбыла: № 2, 3, 4, 5, 6, 7, 8, 9, 10, 11, 12, 13, 14, 15, 16, 17, 18, 19, 20, 21, 22, 23, 24, 25, 26;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И. Жансугурова: № 1, 2, 3, 4, 5, 6, 7, 8, 9, 10, 11, 12, 13, 14;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Азербаева: № 3, 4, 5, 6, 7;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Курмангазы: № 1, 2, 3, 4, 5, 6, 7, 8;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 Макатаева: № 1, 2, 3, 4, 5, 6, 7, 8, 9, 10, 11, 12, 13, 14, 15, 16;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 Маметовой: № 1, 2, 3, 4, 5, 6, 7, 8, 9, 10, 11, 12, 13, 14, 15, 16, 17, 18, 19, 20, 21, 22, 23, 24, 25, 26;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Оразбаева: № 1, 2, 3, 4, 5, 6;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Панфилова: № 1, 2, 3, 4, 5, 6, 7, 8, 9, 10, 11, 12, 13, 14, 15, 16, 17, 18, 19, 20, 21, 22, 23, 24;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Р. Топатаева: № 3, 4, 5, 6, 7, 8, 9, 10, 11, 12, 13, 14, 15, 16, 17, 18, 19;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Бокина: № 3, 4, 5, 6, 7, 8, 9, 10, 11, 12, 13, 14, 15, 16, 17, 18, 19, 20, 21, 22, 23;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Рыскулова: № 1А, 2, 3, 4, 5, 6, 7, 8, 9, 10, 11, 12, 13, 14, 15, 16, 17, 18, 19, 20, 21, 22, 23, 24, 25, 26, 27, 28, 29, 30, 31, 32, 33, 34, 35, 36, 37, 38, 39, 40, 41, 42, 43;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Ш. Уалиханова: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116Б;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Шынасылова: № 1, 2, 3, 4, 5, 6, 7, 8, 9, 10, 11, 12, 13, 14;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1, 2, 3, 4, 5, 6, 7, 8, 9, 10, 11, 12, 13, 14, 15, 16, 17, 18, 19, 20, 21, 22, 23.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100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Баканас, улица Ы. Алтынсарина № 21, здание государственного коммунального учреждения "Школа-гимназия имени Б. Бейсекбаева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Баканас: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З. Абилдаева: № 3, 4, 5, 6, 7, 8, 9, 10, 11, 12, 13, 14, 15, 16, 17, 18, 19, 20, 21, 22, 23, 24, 25, 26, 27, 28, 29, 30, 31, 32, 33, 34, 35, 36, 37, 38, 39, 40, 41, 42, 43, 44, 45, 46, 47, 48, 49, 50, 51, 52, 53, 54, 55, 56, 57, 58, 59;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Азербаева: № 1, 2, 3, 4, 5, 6, 7, 8, 9, 10, 11, 12, 13, 14, 15, 16, 17, 18, 19, 20, 21, 22, 23, 24, 25, 26, 27, 28, 29, 30;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Ахметова: № 1, 2, 3, 4, 5, 6, 7, 8, 9, 10, 11, 12, 13, 14, 15, 16, 17, 18, 19, 20, 21, 22, 23, 24, 25, 26, 27, 28, 29, 30, 31, 32, 33, 34, 35, 36, 37, 38, 39, 40, 41, 42, 43, 44, 45;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Байшикова: № 1, 2, 3, 4, 5, 6, 7, 8, 9, 10, 11, 12;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Барибаева: № 1, 2, 3, 4, 5, 6;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Жабаева: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Иманбаевой: № 1, 2, 3, 4, 5, 6, 7, 8, 9, 10, 11, 12, 13, 14, 15, 16, 17, 18, 19, 20, 21, 22, 23, 24, 25, 26, 27, 28, 29, 30, 31, 32, 33, 34, 35, 36, 37, 38, 39, 40, 41, 42, 43, 44, 45, 46, 47, 48, 49, 50, 51, 52;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Н. Кутпанбетова: № 1, 2, 3, 4, 5, 6, 7, 8, 9, 10, 11, 12, 13, 14, 15, 16, 17, 18, 19, 20, 21, 22, 23, 24, 25, 26, 27, 28, 29, 30, 31, 32, 33, 34, 35, 36, 37;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Н. Нурайдарова: № 1, 2, 3, 4, 5, 6, 7, 8, 9, 10, 11, 12, 13, 14, 15, 16;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Омирзакова: № 1, 2, 3, 4, 5, 6, 7, 8, 9, 10, 11, 12, 13, 14, 15, 16, 17;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Ю. Тлеубайулы: № 1, 2, 3, 4, 5, 6, 7, 8, 9, 10, 11, 12, 13;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Сейфуллина: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Салтанат: № 10, 11, 12, 13, 14, 15, 16, 17, 18, 19, 20, 21, 22, 23, 24, 25, 26, 27, 28, 29, 30, 31, 32, 33, 34, 35, 36, 37, 38, 39, 40, 41, 42, 43, 44, 45Б.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101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Баканас, улица Д. Кунаева № 147, здание государственного коммунального казенного предприятия "Районный дом культуры" акима Балхашского района.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Баканас: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Байкуатова: № 32, 34, 36, 38, 40, 42, 44, 46, 48, 50, 52, 54, 56, 58, 60, 62, 64, 66, 67, 68, 69, 70, 71, 72, 73, 74, 75, 76, 77, 78, 79, 80, 81, 82, 83, 84, 85, 86, 87, 88, 89, 90, 91, 92, 93, 94, 95, 96, 97, 98, 99, 100, 101, 102, 103, 104, 105, 106, 107, 108, 109, 110, 111, 112, 113, 115, 117, 119, 121, 123, 125, 127, 129, 131, 133, 135, 137, 139, 141;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Бижанова: № 25, 27, 29, 31, 33, 35, 37, 39, 41, 43, 45, 47, 49, 51, 53, 55, 57, 59, 61, 63, 65, 67, 69, 71, 73, 75, 77, 79, 81, 83, 90, 92, 94, 96, 98, 100, 102, 104, 106, 108, 110, 112, 114, 116, 118, 120, 124, 126, 128, 130;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имени 70 - летие Казахстана: № 1, 2, 3, 4, 5, 6, 7, 8, 9, 10, 11, 12, 13, 14, 15, 16, 17, 18, 19, 20, 21, 22, 23, 24, 25, 26, 27, 28, 29, 30, 31, 32, 33, 34, 35, 36, 37, 38, 39;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Д. Конаева: № 76, 78, 80,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269, 271, 273, 275, 277, 279, 281, 283, 285;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И. Ормышева: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Рыскулова: № 68, 70, 72, 74, 76, 78, 80, 82, 84, 86, 88, 90, 92, 93, 94, 95, 96, 97, 98, 99, 101, 102, 103, 104, 105, 106, 107, 108, 109, 110, 111, 112, 113, 114, 115, 116, 117, 118, 119, 120, 121, 122, 123, 124, 125, 126, 127, 128, 129, 130, 131, 132, 133, 134, 135, 137, 139, 141, 143, 145, 147, 149, 151, 153, 155, 157, 159, 161, 163, 165, 167, 169, 171;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Самал: № 1, 2, 3, 4, 5, 6, 7, 8, 9, 10, 11, 12, 13, 14, 15, 16, 17, 18, 19, 20, 21, 22, 23, 24, 25, 26, 27, 28, 29, 30, 31, 32, 33, 34;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Сарыбаева: № 1, 2, 3, 4, 5, 6, 7, 8, 9, 10, 11, 12, 13, 14, 15, 16, 17, 18, 19, 20, 21.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Бояулы: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Нарбайулы: № 1, 2, 3, 4, 5, 6, 7, 8, 9, 10, 11, 12, 13, 14, 15, 16;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Оразбаевой: № 1, 2, 3, 4, 5, 6, 7, 8, 9, 10, 11, 12, 13, 14, 15, 16, 17;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 Сабырбайулы: № 1, 2, 3, 4, 5, 6, 7, 8, 9, 10, 11, 12, 13, 14, 15;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Шектибаева: № 1, 2, 3, 4, 5, 6, 7, 8, 9, 10, 11, 12.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102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Баканас, улица Бижанова № 25, здание Отдела Балхашского района филиала некоммерческого акционерного общества "Государственная корпорация "Правительство для граждан" по Алматинской области.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Баканас: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Бижанова: № 1, 2, 3, 4, 5, 6, 7, 8, 9, 10, 11, 12, 13, 14, 15, 16, 17, 18, 19, 20, 21, 22, 24, 26, 28, 30, 32, 34, 36, 38, 40, 42, 44, 46, 48, 50, 52, 54, 56, 58, 60, 62, 64, 66, 68, 70, 72, 74, 76, 78, 80, 82, 84, 86;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Бокина: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Демченко: № 1, 2, 3, 4, 5, 6, 7, 8, 9, 10, 11, 12, 13, 14, 15, 16, 17, 18, 19, 20, 21, 22, 23, 24, 25, 26, 27, 28, 29, 30, 31, 32, 33;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Достык: № 1, 2, 3, 4, 5, 6, 7, 8, 9, 10, 11, 12, 13, 14, 15, 16, 17, 18, 19, 20, 21, 22, 23, 24, 25, 26, 27, 28, 29, 30, 31, 32, 33, 34, 35, 36, 37, 38, 39, 40, 41;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О. Исабайулы: № 1, 2, 3, 4, 5, 6, 7, 8, 9, 10, 11, 12, 13, 14, 15, 16, 17, 18, 19, 20, 21, 22, 23, 24, 25, 26, 27, 28, 29;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Д. Конаева: № 1, 3, 5, 7, 9, 10, 11, 12, 13, 14, 15, 16, 17, 18, 19, 20, 21, 22, 23, 24, 25, 26, 27, 28, 29, 30, 31, 32, 33, 34, 35, 36, 37, 38, 39, 40, 41, 42, 43, 44, 45, 46, 47, 48, 49, 50, 51, 52, 53, 54, 55, 56, 57, 58, 59, 60, 62, 64, 66, 68, 70;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Рыскулова: № 34, 36, 38, 40, 42, 44, 46, 48, 50, 52, 54, 56, 57, 58, 59, 60, 61, 62, 63, 64, 65, 66, 67, 68.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103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Ушжарма, улица Ы. Алтынсарина № 14 А, здание государственного коммунального учреждения "Интернат при основной средней школе Ушжарма" государственного учреждения "Отдел образования по Балхашскому району управления образования Алматинской области". В границах село Ушжарма: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1, 2, 3, 4, 5, 6, 7, 8, 9, 10, 11, 12, 13, 14 А, 15, 16, 17, 18, 19;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Лесная: № 1, 2, 3, 4, 5, 6, 7, 8, 9, 10, 11, 12, 13, 14, 15, 16, 17, 18;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Паршина: № 1, 2, 3, 4, 5, 6, 7, 8, 9, 10, 11, 12, 13, 14, 15, 16, 17, 18, 19, 20;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Сейфуллина: № 1, 2, 3, 4, 5, 6, 7, 8, 9, 10, 11, 12, 13, 14, 15;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Старый поселок: № 1, 2, 3, 4, 5, 6, 7, 8, 9, 10.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104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Акдала, улица Д. Кунаева № 24, здание Акдалинского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Акдала: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Абая: № 3, 4, 5, 6, 7, 8, 9, 10, 11, 12, 13, 14, 15, 16, 17, 18, 19, 20, 21, 22, 23, 24, 25, 26, 27, 28, 29, 30, 31, 32, 33, 34, 35, 36, 37, 38, 39, 40, 41, 42, 43, 44, 45;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Ахметова: № 1, 2, 3, 4, 5, 6, 7, 8, 9, 10, 11, 12, 13, 14, 15, 16, 17, 18, 19, 20, 21, 22, 23, 24, 25, 26, 27, 28, 29, 30, 31, 32, 33, 34, 35, 36, 37, 38, 39, 40, 41, 42, 43, 44, 45, 46, 47, 48, 49, 50, 51, 52, 53, 54;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Барибаева: № 1, 2, 3, 4, 5, 6, 7, 8, 9, 10, 11, 12;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Д. Кунаева: № 1, 2, 3, 4, 5, 6, 7, 8, 9, 10, 11, 12, 13, 14, 15, 16, 17, 18, 19, 20, 21, 22, 23, 24, 25, 26, 27, 28;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Ж. Жабаева: № 1, 2, 3, 4, 5, 6, 7, 8, 9, 10, 11, 12, 13, 14, 15, 16, 17, 18, 19, 20, 21, 22, 23, 24, 25, 26, 27, 28, 29, 30, 31, 32, 33, 34, 35, 36, 37, 38, 39, 40, 41, 42, 43, 44, 45, 46, 47, 48, 49, 50, 51;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Жансугурова: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Иманова: № 1, 2, 3;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Маметовой: № 1, 2, 3, 4, 5, 6, 7, 8, 9, 10, 11, 12, 13, 14, 15, 16, 17, 18, 19, 20, 21, 22, 23, 24, 25, 26, 27, 28, 29, 30, 31;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Молдагуловой: № 2, 3, 4, 5, 6, 7, 8, 9, 10, 11, 12, 13, 14, 15, 16, 17, 18, 19, 20, 21, 22, 23, 24, 25, 26, 27, 28, 29, 30, 31, 32, 33, 34, 35, 36, 37, 38, 39, 40, 41, 42, 43, 44, 45, 46, 47, 48, 49, 50, 51, 52, 53, 54, 55, 56;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Момышулы: № 2, 3, 4, 5, 6, 7, 8, 9, 10, 11, 12, 13, 14, 15, 16, 17, 18, 19, 20;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Муратбаева: № 2, 3, 4, 5, 6, 7, 8, 9, 10, 11, 12, 13, 14, 15, 16, 17, 18, 19, 20, 21, 22, 23, 24, 25, 26, 27, 28, 29, 30, 31, 32;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105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Береке, улица Д. Кунаева № 16, здание Берекенского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Береке: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Рыскулова: № 1, 2, 3, 4, 5, 6, 7, 8, 9, 10, 11, 12, 13, 14, 15, 16, 17, 18, 19, 20, 21, 22, 23, 24;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Байтурсынова: № 1, 2, 3, 4, 5, 6, 7, 8, 9, 10, 11, 12, 13, 14, 15, 16;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Молдагуловой: № 1, 2, 3, 4, 5, 6, 7, 8, 9, 10, 11, 12, 13, 14, 15, 16, 17, 18, 19, 20, 21;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Ардагер: № 1, 2, 3, 4, 5, 6, 7, 8, 9, 10, 11;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Момышулы: № 1, 2, 3, 4, 5, 6, 7, 8, 9, 10, 11, 12, 13, 14, 15, 16, 17, 18, 19, 20, 21;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Береке: № 2, 3, 4;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Д. Кунаева: № 1, 2, 3, 4, 5, 6, 7, 8, 9, 10, 11, 12, 13, 14, 15, 16, 17, 18, 19, 20, 21, 22, 23, 24, 25, 26, 27, 28, 29, 30, 31, 32, 33;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Жансугурова: № 2, 3, 4;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 Маметовой: № 1, 2, 3, 4, 5, 6, 7, 8, 9, 10, 11, 12, 13, 14, 15, 16, 17, 18, 19, 20, 21, 22;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Темирбекова: № 1, 2, 3, 4, 5, 6, 7, 8.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106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Бура, улица Д. Кунаева № 16, здание государственного коммунального учреждения "Средняя школа имени Ы. Алтынсарина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Бура: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Жубанова: № 1, 2, 3, 4, 5, 6, 7, 8, 9;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Д. Кунаева: № 1, 2, 3, 4, 5, 6, 7, 8, 9, 10, 11, 12, 13, 14, 15, 16, 17, 18, 19;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Сейфуллина: № 1, 2, 3, 4, 5, 6, 7, 8, 9, 10, 11, 12, 13, 14;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Толе би: № 1, 2, 3, 4, 5, 6, 7, 8, 9, 10, 11, 12, 13, 14, 15, 16, 17, 18, 19, 20, 21, 22, 23, 24, 25, 26, 27, 28, 29, 30, 31, 32, 33, 34, 35, 36, 37;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Алтынсарина: № 2, 3, 4, 5, 6, 7, 8, 9, 10, 11, 12, 13, 14, 15, 16, 17, 18, 19.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107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Акколь, улица Орталык № 13, здание Аккольского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Акколь: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Арыстанбекова: № 1, 2, 3, 4, 5, 6, 7, 8, 9, 10, 11, 12, 13, 14, 15, 16, 17, 18, 19, 20, 21, 22, 23, 24, 25, 26, 27, 28, 29, 30, 31, 32;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Булгакбаева: № 1, 2, 3, 4, 5, 6, 7, 8, 9, 10, 11, 12, 13, 14, 15, 16, 17, 18, 19, 20, 21, 22, 23, 24, 25, 26, 27, 28, 29, 30, 31;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Дуйсенбаева: № 1, 2, 3, 4, 5, 6, 7, 8, 9, 10, 11, 12, 13, 14, 15, 16, 17, 18, 19, 20, 21, 22, 23, 24, 25, 26, 27, 28, 29, 30, 31;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Жандосова: № 1, 2, 3, 4, 5, 6, 7, 8, 9, 10, 11, 12, 13, 14;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Иманова: № 1, 2, 3, 4, 5, 6, 7, 8, 9;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Койшыбекова: № 3, 4, 5, 6, 7, 8, 9, 10, 11, 12, 13, 14, 15, 16, 17, 18;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Орталык: № 1, 2, 3, 4, 5, 6, 7, 8, 9, 10, 11, 12, 13, 14, 15;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Сейфуллина: № 1, 2, 3, 4, 5, 6, 7, 8, 9, 10, 11;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Темирбаева: № 1, 2, 3, 4, 5, 6, 7, 8, 9, 10, 11, 12, 13, 14, 15, 16, 17, 18, 19, 20, 21, 22, 23, 24, 25, 26, 27, 28, 29, 30, 31, 32, 33.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108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Кокжиде, улица Мектеп № 1, здание государственного коммунального учреждения "Средняя школа Кокжиде" государственного учреждения "Отдел образования по Балхашскому району управления образования Алматинской области".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Кокжиде: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Байгозиева: № 1, 2, 3, 4, 5, 6, 7, 8, 9, 10, 11, 12, 13, 14, 15, 16, 17;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Карсыбекова: № 1, 2, 3, 4, 5, 6, 7, 8, 9, 10, 11, 12, 13, 14, 15, 16, 17, 18, 19, 20;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Мектеп: № 1, 2, 3, 4, 5, 6, 7, 8, 9, 10, 11, 12, 13, 14, 15, 16, 17, 18, 19, 20;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Осербаева: № 1, 2, 3, 4, 5, 6, 7, 8, 9, 10, 11, 12, 13, 14, 15;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Сугирова: № 1, 2, 3, 4, 5, 6, 7, 8, 9, 10, 11, 12, 13, 14, 15, 16, 17, 18, 19, 20, 21, 22;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Таубаева: № 2, 3, 4, 5, 6, 7, 8, 9, 10, 11, 12, 13, 14, 15, 16, 17, 18.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109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Коктал, улица Ахметова № 16, здание Коктальского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Коктал: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Амирбая: № 1, 2, 3, 4, 5, 6, 7, 8, 9, 10, 11, 12, 13, 14, 15, 16, 17, 18, 19, 20, 21, 22, 23, 24, 25, 26, 27, 28, 29;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Ауезова: № 2, 3, 4, 5, 6, 7, 8, 9, 10, 11, 12, 13, 14, 15, 16, 17, 18, 19, 20, 21, 22, 23, 24, 25, 26, 27, 28;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Ахметова: № 1, 2, 3, 4, 5, 6, 7, 8, 9, 10, 11, 12, 13, 14, 15, 16, 17, 18, 19, 20, 21, 22, 23, 24, 25, 26;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Базаркула: № 2, 3, 4, 5, 6, 7, 8, 9, 10, 11, 12, 13, 14, 15, 16, 17, 18, 19, 20, 21, 22;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Дуйсенбека: № 1, 2, 3, 4, 5, 6, 7, 8, 9, 10, 11, 12, 13, 14, 15, 16, 17, 18, 19;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Жандосова: № 1, 2, 3, 4, 5, 6, 7, 8, 9, 10, 11, 12, 13, 14, 15, 16, 17, 18, 19, 20, 21, 22, 23, 24, 25, 26;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Маметовой: № 1, 2, 3, 4, 5, 6, 7, 8, 9, 10, 11, 12, 13, 14, 15, 16, 17, 18, 19, 20;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Молдагуловой: № 3, 4, 5, 6, 7, 8, 9, 10, 11, 12, 13, 14, 15, 16, 17, 18, 19, 20, 22;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Мунайтпасова: № 3, 4, 5, 6, 7, 8, 9, 10, 11, 12, 13, 14, 15, 16, 17, 18, 19, 20;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Сарбаса: № 1, 2, 3, 4, 5, 6, 7, 8, 9, 10, 11, 12, 13, 14А;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Сатпаева: № 1, 2, 3, 4, 5, 6, 7, 8, 9, 10, 11, 12, 13, 14, 15, 16;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Сундетбая: № 1, 2, 3, 4, 5, 6, 7, 8, 9, 10, 11, 12, 13, 14, 15, 16, 17, 18, 19, 20, 21, 22.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110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Коскумбез, улица Коскумбез, № 11/2, здание Коскумбезского сельского фельдшерско-акушерского пункта государственного коммунального предприятия "Балхашская центральная районная больница".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Коскумбез: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Коскумбез: № 1, 2, 3, 4, 5, 6, 7, 8, 9, 10, 11, 12, 13, 14, 15, 16, 17, 18, 19, 20, 21, 22, 23, 24, 25, 26.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111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Карой, улица Мектеп № 37, здание Каройского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Карой: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Абильдаева: № 1, 2, 3, 4, 5, 6, 7, 8, 9, 10, 11, 12, 13, 14, 15, 16, 17, 18, 19, 20, 21, 22, 23, 24, 25, 26, 27, 28, 29, 30, 31, 32, 33, 34, 35, 36, 37, 38, 39, 40, 41, 42, 43, 44, 45, 46, 47, 48, 49, 50, 51, 52, 53;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Ахметова: № 1, 2, 3, 4, 5, 6, 7, 8, 9, 10, 11, 12, 13, 14, 15, 16, 17, 18;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З. Быдышова: № 1, 2, 3, 4, 5, 6, 7, 8, 9, 10, 11, 12, 13, 14, 15, 16, 17, 18, 19, 20, 21, 22, 23, 24, 25, 26, 27, 28, 29, 30, 31, 32, 33, 34, 35, 36, 37, 38, 39, 40, 41, 42, 43, 44, 45;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З. Картбаева: № 1, 2, 3, 4, 5, 6, 7, 8, 9, 10, 11, 12, 13, 14, 15, 16, 17, 18, 19, 20, 21, 22, 23А;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И. Нусипбаева: № 1, 2, 3, 4, 5, 6, 7, 8, 9, 10, 11, 12, 13, 14, 15, 16, 17, 18, 19, 20, 21, 22, 23, 24;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Демесинова: № 1, 2, 3, 4, 5, 6, 7, 8, 9, 10, 11, 12, 13, 14, 15, 16, 17, 18, 19, 20, 21, 22, 23, 24, 25, 26, 27, 28, 29, 30, 31, 32, 33, 34, 35, 36, 37, 38, 39, 40, 41, 42, 43, 44, 45, 46, 47, 48, 49, 50, 51, 52, 53Б;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Есимбекова: № 1, 2, 3, 4, 5, 6, 7, 8, 9, 10, 11, 12, 13, 14, 15, 16, 17, 18, 19, 20, 21, 22, 23, 24, 25, 26, 27, 28;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Несипбаева: № 1, 2, 3, 4, 5, 6, 7, 8, 9, 10, 11, 12, 13, 14, 15, 16, 17, 18, 19, 20, 21, 22, 23, 24;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Мектеп: № 1, 2, 3, 4, 5, 6, 7, 8, 9, 10, 11, 12, 13, 14, 15, 16, 17, 18, 19, 20, 21, 22, 23, 24, 25, 26, 27, 28, 29, 30, 31, 32, 33, 34, 35, 36, 37, 38, 39;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Нарын: № 1, 2, 3, 4, 5, 6, 7, 8, 9, 10, 11, 12, 13, 14, 15, 16, 17, 18, 19, 20, 21, 22, 23, 24, 25, 26, 27, 28, 29, 30, 31, 32, 33, 34, 35, 36, 37, 38;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Досболова: № 1, 2, 3, 4, 5, 6, 7, 8, 9, 10, 11, 12, 13, 14, 15, 16, 17, 18, 19, 20, 21, 22, 23, 24, 25, 26, 27, 28, 29;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Х. Каренеева: № 1, 2, 3, 4, 5, 6, 7, 8, 9, 10, 11, 12, 13, 14, 15, 16, 17, 18, 19, 20, 21, 22, 23, 24, 25, 26, 27, 28, 29, 30, 31, 32, 33, 34, 35, 36, 37, 38, 39, 40, 41, 42, 43, 44, 45, 46, 47, 48, 49, 50, 51, 52, 53, 54, 55, 56, 57, 58, 69;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Аралкум: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Аралкум: № 1, 2, 3, 4, 5, 6, 7, 8, 9, 10;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Архар: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Архар: № 1, 2, 3, 4, 5, 6, 7, 8, 9, 10, 11, 12, 13, 14, 15, 16, 17, 18, 19, 20.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112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Акжар, улица Акжар № 1, здание Акжарского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Акжар: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Акжар: № 1, 2, 3, 4, 5, 6, 7, 8, 9, 10, 11, 12, 13, 14, 15, 16, 17, 18, 19, 20, 21, 22, 23;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Барибаева: № 1, 2, 3, 4, 5, 6, 7, 8, 9, 10, 11, 12, 13, 14, 15, 16, 17, 18, 19, 20, 21, 22, 23, 24, 25, 26, 27, 28, 29;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Бокина: № 1, 2, 3, 4, 5, 6, 7, 8, 9, 10, 11, 12, 13, 14, 15, 16, 17, 18, 19, 20, 21, 22, 23, 24, 25А;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Дауренбекова: № 1, 2, 3, 4, 5, 6, 7, 8, 9, 10, 11, 12, 13, 14, 15, 16, 17, 18;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Муратбаева: № 1, 2, 3, 4, 5, 6, 7, 8;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Туйгынбаева: № 1, 2, 3, 4, 5, 6, 7, 8, 9, 10, 11, 12, 13, 14, 15, 16, 17, 18, 19, 20, 21, 22, 23, 24, 25, 26, 27, 28, 29, 30, 31, 32, 33А.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113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Аралтобе, улица Б. Момышулы № 37, здание государственного коммунального учреждения "Средняя школа Аралтобе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Аралтобе: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Момышулы: № 1, 2, 3, 4, 5, 6, 7, 8, 9, 10, 11, 12, 13, 14, 15, 16, 17, 18, 19, 20, 21, 22, 23, 24, 25, 26, 27, 28, 29, 30, 31, 32, 33, 34, 35, 36, 37, 38, 39, 40, 41, 42, 43, 44, 45, 46, 47;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Бейсекбаева: № 1, 2, 3, 4, 5, 6, 7, 8, 9, 10, 11, 12, 13, 14, 15, 16, 17, 18, 19, 20, 21, 22, 23, 24;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Бирлик: № 1, 2, 3, 4, 5, 6, 7, 8, 9, 10, 11, 12, 13, 14, 15, 16, 17, 18, 19А;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Достык: № 1, 2, 3, 4, 5, 6, 7, 8, 9, 10, 11;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Коктем: № 1, 2, 3, 4, 5, 6, 7, 8, 9, 10, 11, 12, 13, 14, 15, 16, 17, 18, 19, 20, 21, 22, 23, 24, 25, 26А;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Сатбаева: № 1, 2, 3, 4, 5, 6, 7, 8, 9, 10, 11, 12, 13, 14, 15, 16, 17, 18Б.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114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Желторангы, улица К. Шагырулы № 2, здание Желторангинского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Желторангы: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Аэродромная: № 1, 2, 3, 4, 5, 6, 7, 8, 9, 10, 11, 12, 13, 14, 15, 16, 17, 18, 19, 20;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Балтагула: № 1, 2, 3, 4, 5, 6, 7, 8, 9, 10, 11, 12, 13, 14, 15, 16, 17, 18, 19, 20, 21, 22, 23, 24, 25, 26, 27, 28, 29, 30, 31, 32, 33, 34, 35, 36, 37А;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Бирлик: № 1, 2, 3, 4, 5, 6, 7, 8, 9, 10, 11, 12, 13, 14, 15, 16, 17, 18, 19, 20, 21, 22, 23, 24, 25, 26, 27, 28, 29, 30, 31, 32, 33, 34, 35, 36, 37;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Болтирик: № 1, 2, 3, 4, 5, 6, 7, 8, 9, 10, 11, 12, 13, 14, 15, 16, 17, 18, 19, 20, 21, 22, 23, 24, 25, 26, 27, 28, 29, 30, 31, 32, 33, 34, 35, 36, 37, 38, 39, 40, 41, 42, 43, 44, 45, 46;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Жастар: № 1, 2, 3, 4, 5, 6, 7, 8, 9, 10, 11, 12, 13, 14;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Шагырулы: № 1, 2, 3, 4, 5, 6, 7, 8, 9, 10, 11, 12, 13, 14, 15, 16, 17, 18, 19, 20, 21, 22, 23, 24, 25;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Касымбека: № 1, 2, 3, 4, 5, 6, 7, 8, 9, 10, 11, 12, 13, 14, 15, 16, 17, 18, 19, 20, 21, 22, 23, 24, 25, 26, 27, 28, 29, 30, 31, 32, 33, 34, 35, 36, 37, 38, 39, 40, 41, 42, 43, 44, 45;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Кожамкула: № 1, 2, 3, 4, 5, 6, 7, 8, 9, 10, 11, 12, 13, 14, 15, 16, 17, 18, 19, 20;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Копжасарова: № 3, 4, 5, 6, 7, 8, 9, 10, 11, 12, 13, 14, 15, 16.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Каскаогиз: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Каскаогиз: № 1, 2, 3, 4, 5, 6, 7, 8, 9, 10.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115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Топар, улица Болтирик № 5, здание Топарского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Топар: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Аманкулова: № 1, 2, 3, 4, 5, 6, 7, 8, 9, 10, 11, 12, 13, 14;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Момышулы: № 2, 3, 4, 5, 6, 7, 8, 9, 10, 11, 12, 13, 14, 15, 16, 17, 18;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Беккулова: № 1, 2, 3, 4, 5, 6, 7, 8, 9, 10, 11;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Болтирик: № 1, 2, 3, 4, 5, 6, 7, 8, 9, 10, 11, 12, 13, 14, 15, 16, 17, 18, 19;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Дауылбаева: № 1, 2, 3, 4, 5, 6, 7, 8А;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Калабаев: № 1, 2, 3, 4, 5, 6, 7, 8, 9, 10, 11, 12, 13;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Коспаева: № 1, 2, 3, 4, 5, 6, 7, 8, 9, 10, 11, 12, 13, 14, 15, 16, 17;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Мамеке: № 1, 2, 3, 4, 5, 6, 7, 8;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Набережная: № 1, 2, 3, 4, 5, 6, 7, 8, 9, 10, 11, 12, 13, 14, 15, 16, 17, 18, 19, 20, 21, 22, 23, 24, 25, 26, 27, 28, 29, 30, 31, 32А;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Онгарбаева: № 1, 2, 3, 4, 5, 6, 7, 8, 9, 10, 11, 12, 13, 14, 15, 16, 17, 18, 19, 20, 21, 22, 23, 24, 25, 26, 27, 28, 29, 30, 31, 32, 33, 34;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Туркименова: № 1, 2, 3, 4, 5, 6, 7, 8, 9, 10, 11, 12, 13, 14, 15, 16, 17, 18, 19, 20, 21, 22, 23, 24, 25, 26, 27;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Шапорева: № 1А, 2, 3, 4, 5, 6, 7, 8, 9, 10, 11, 12, 13, 14, 15, 16, 17, 18, 19, 20, 21, 22, 23, 24, 25А.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116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Балатопар, улица А. Достемесулы № 26, здание государственного коммунального учреждения "Средняя школа № 2 имени Жамбыла с дошкольным мини центром" государственного учреждения "Отдел образования по Балхашскому району управления образования Алматинской области".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Балатопар: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А. Достемесова: № 1, 2, 3, 4, 5, 6, 7, 8, 9, 10, 11, 12, 13, 14, 15, 16, 17, 18, 19, 20, 21, 22, 23, 24, 25, 26;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Ауелбаева: № 1, 2, 3, 4, 5, 6, 7, 8, 9, 10, 11, 12, 13, 14, 15;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Б. Жупарбаева: № 1, 2, 3, 4, 5, 6, 7, 8, 9, 10, 11, 12, 13, 14, 15, 16;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Батыс: № 1, 2, 3, 4, 5, 6, 7, 8, 9, 10, 11, 12, 13, 14, 15, 16, 17;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Болтирик: № 1Б, 2, 3, 4, 5, 6, 7, 8, 9, 10, 11, 12, 13, 14, 15, 16, 17, 18, 19, 20, 21, 22, 23, 24, 25А;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Е. Алмабаева: № 1, 2, 3, 4, 5, 6, 7, 8, 9, 10, 11, 12, 13, 14, 15, 16;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Есима: № 1, 2, 3, 4, 5, 6, 7, 8, 9, 10, 11, 12, 13, 14, 15, 16, 17, 18, 19, 20, 21, 22, 23, 24, 25, 26, 27;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Желтоксан: № 1Б, 2, 3, 4, 5, 6, 7, 8, 9, 10, 11;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Айнабекова: № 1, 2, 3, 4, 5, 6, 7, 8, 9, 10, 11;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Курылтай: № 1, 2, 3, 4, 5, 6, 7, 8, 9Б;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Муса: № 1, 2, 3, 4, 5, 6, 7, 8, 9, 10, 11, 12, 13, 14, 15, 16, 17, 18, 19, 20, 21, 22, 23, 24;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Р. Молдагулова: № 1, 2, 3, 4, 5, 6, 7, 8, 9, 10, 11, 12, 13, 14, 15, 16, 17, 18, 19, 20, 21, 22, 23;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С. Тышымова: № 2, 3, 4, 5, 6, 7, 8, 9, 10, 11, 12, 13, 14, 15, 16, 17, 18, 19, 20, 21, 22, 23, 24, 25, 26, 27;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Т. Кулмаханова: № 1, 2, 3, 4, 5, 6, 7, 8, 9, 10, 11, 12, 13;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Топар: № 1, 2, 3, 4, 5, 6, 7, 8, 9, 10, 11, 12, 13, 14, 15, 16, 17, 18, 19, 20, 21;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Х. Мухтарова: № 1, 2, 3, 4, 5, 6, 7, 8, 9, 10, 11, 12, 13, 14, 15, 16, 17, 18, 19, 20, 21, 22, 23, 24, 25, 26;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Ы. Аманжолулы: № 1, 2, 3, 4, 5, 6, 7, 8, 9, 10, 11, 12, 13, 14;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Акбайлау: № 1, 2, 3, 4, 5, 6, 7, 8, 9, 10, 11, 12.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Акдала: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Акдала: № 1, 2, 3, 4, 5, 6, 7, 8, 9, 10, 11, 12, 13, 14, 15, 16, 17.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117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Жидели, улица Жамбыла № 8, здание Жиделинского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Жидели: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Атан: № 2, 3, 4, 5, 6, 7, 8, 9, 10, 11, 12, 13, 14, 15, 16;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Бакея: № 2, 3, 4, 5, 6, 7, 8, 9, 10, 11, 12, 13, 14, 15, 16, 17, 18, 19, 20, 21, 22, 23, 24, 25, 26, 27, 28, 29, 30, 31;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Бейсебекова: № 1, 2, 3, 4, 5, 6, 7, 8, 9, 10, 11, 12, 13, 14, 15, 16, 17, 18, 19;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Бейсекбаева: № 1, 2, 3, 4, 5, 6, 7, 8, 9, 10, 11, 12, 13, 14, 15, 16, 17, 18, 19, 20, 21, 22, 23, 24, 25, 26, 27, 28, 29, 30, 31, 32, 33, 34, 35, 36, 37, 38, 39, 40;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Бейсекеева: № 1, 2, 3, 4, 5, 6, 7, 8, 9, 10, 11, 12, 13, 14;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Достык: № 1, 2, 3, 4, 5, 6, 7, 8, 9, 10, 11, 12, 13, 14, 15, 16, 17, 18, 19, 20, 21, 22, 23, 24, 25, 26, 27, 28, 29, 30, 31, 32, 33, 34, 35, 36, 37, 38, 39, 40, 41, 42, 43, 44, 45, 46, 47;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Жамбыла: № 1, 2, 3, 4, 5, 6, 7, 8, 9, 10, 11, 12, 13, 14, 15, 16, 17;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Иманбекова: № 1, 2, 3, 4, 5, 6, 7, 8, 9, 10, 11, 12, 13, 14, 15, 16, 17, 18, 19, 20, 21, 22, 23, 24, 25, 26, 27, 28, 29, 30, 31, 32, 33, 34, 35, 36Б;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Картоган: № 1, 2, 3, 4, 5, 6, 7, 8, 9, 10, 11, 12, 13, 14, 15, 16, 17, 18, 19, 20, 21, 22, 23, 24, 25, 26, 27, 28, 29, 30, 31, 32;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Кожабаева: № 1, 2, 3, 4, 5, 6, 7, 8, 9, 10, 11, 12, 13, 14, 15, 16, 17, 18, 19, 20, 21, 22, 23, 24, 25, 26, 27, 28, 29, 30, 31, 32, 33, 34, 35, 36, 37, 38, 39, 40, 41, 42, 43, 44, 45, 46, 47, 48, 49, 50, 51, 52, 53, 54, 55;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Несипбаева: № 1, 2, 3, 4, 5, 6, 7, 8, 9, 10, 11, 12, 13, 14, 15.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Кошкарбай: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Кошкарбая: 1, 2, 3, 4, 5, 6, 7, 8, 9, 10, 11.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Оракты батыр: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Оракты батыр: № 1, 2, 3, 4, 5, 6, 7, 8, 9, 10, 11, 12, 13, 14, 15, 16, 17, 18, 19.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118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Куйган, улица Ш. Омарбекова № 23 А, здание Куйганского сельского дома культуры государственного коммунального казенного предприятия "Районный дом культуры" акима Балхашского района.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Куйган: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Г. Кима: № 1, 2, 3, 4, 5, 6, 7, 8, 9, 10, 11, 12, 13, 14, 15, 16, 17, 18, 19, 20, 21, 22, 23, 24, 25, 26, 27, 28, 29;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Или: № 1, 2, 3, 4, 5, 6, 7, 8, 9, 10, 11, 12, 13, 14, 15, 16, 17, 18, 19, 20, 21, 22, 23, 24, 25, 26, 27, 28, 29, 30, 31, 32, 33, 34, 35, 36, 37, 38, 39, 40, 41, 42, 43, 44, 45;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К. Шоханова: № 1, 2, 3, 4, 5, 6, 7, 8, 9, 10, 11, 12;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 Молдарова: № 1, 2, 3, 4, 5, 6, 7, 8, 9, 10, 11, 12, 13, 14, 15, 16, 17, 18, 19, 20, 21, 22, 23, 24, 25, 26, 27, 28, 29, 30, 31, 32, 33, 34, 35, 36, 37, 38, 39, 40, 41, 42, 43, 44, 45, 46, 47;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Ни-Хак-Суна: № 1, 2, 3, 4, 5, 6, 7, 8, 9, 10, 11, 12, 13, 14, 15, 16, 17, 18, 19, 20, 21, 22, 23, 24, 25, 26, 27, 28, 29, 30, 31, 32, 33, 34, 35, 36, 37, 38, 39, 40, 41, 42, 43, 44, 45, 46, 47, 48, 49, 50;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Р. Жокимарова: № 1, 2, 3, 4, 5, 6, 7, 8, 9, 10, 11, 12, 13, 14, 15, 16, 17, 18, 19, 20, 21, 22, 23, 24, 25, 26, 27, 28, 29, 30, 31, 32, 33, 34, 35, 36, 37, 38, 39, 40, 41, 42, 43;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Ш. Омарбекова: № 1, 2, 3, 4, 5, 6, 7, 8, 9, 10, 11, 12, 13, 14, 15, 16, 17, 18, 19, 20, 21, 22, 23 А, 24, 25, 26, 27, 28, 29, 30, 31, 32, 33, 34, 35, 36, 37, 38.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Кара-Озек: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Бес-Агаш: № 1, 2, 3, 4, 5, 6, 7, 8, 9, 10, 11, 12, 13, 14, 15, 16, 17, 18, 19, 20, 21, 22, 23, 24, 25, 26, 27, 28, 29, 30, 31, 32, 33.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987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Местонахождение: село Баканас, улица А. Ахметова № 14, здание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село Баканас: территория государственного коммунального предприятия на праве хозяйственного ведения "Балхашская центральная районная больница" государственного учреждения "Управление здравоохранения Алматинской области".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№1020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Баканас, улица С. Сейфуллина 1, изолятор временного содержания отдел полиции Балхашского района.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Баканас: Изолятор временного содержания отдел полиции Балхашского района.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