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ae0f" w14:textId="d49a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"Лесная" в селе Ушжарма Баканасского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Баканасского сельского округа Балхашского района Алматинской области от 21 августа 2025 года № 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 от 8 декабря 1993 года, с учетом мнения населения села Ушжарма Баканасского сельского округа и на основании заключения ономастической комиссии Алматинской области от 27 марта 2025 года, аким Баканасского сельского округа Балхашского района РЕШИЛ: 1. Переименовать улицу "Лесная" в селе Ушжарма Баканасского сельского округа в улицу "Іле".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Байгуатова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