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4518" w14:textId="aa54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Шенгельдинского сельского округа города Қонаев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25 декабря 2025 года № 56-189.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Қонаев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Шенгельдинского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510 340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120 405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389 935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510 841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- 501 тысяча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Қонаев Алматинской области от 25.05.2026 </w:t>
      </w:r>
      <w:r>
        <w:rPr>
          <w:rFonts w:ascii="Times New Roman"/>
          <w:b w:val="false"/>
          <w:i w:val="false"/>
          <w:color w:val="000000"/>
          <w:sz w:val="28"/>
        </w:rPr>
        <w:t>№ 64-218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2026 года.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Қонаев 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Қонаев Алматинской области от 25.05.2026 </w:t>
      </w:r>
      <w:r>
        <w:rPr>
          <w:rFonts w:ascii="Times New Roman"/>
          <w:b w:val="false"/>
          <w:i w:val="false"/>
          <w:color w:val="ff0000"/>
          <w:sz w:val="28"/>
        </w:rPr>
        <w:t>№ 64-218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-501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займов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Қонаев от 25 декабря 2025 года № 56-189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Қонаев от 25 декабря 2025 года № 56-189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