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f57" w14:textId="333c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утратвишим силу решение маслихата города Қонаев от 8 мая 2025 года № 44-152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3 октября 2025 года № 51-165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Қонаев от 8 мая 2025 года </w:t>
      </w:r>
      <w:r>
        <w:rPr>
          <w:rFonts w:ascii="Times New Roman"/>
          <w:b w:val="false"/>
          <w:i w:val="false"/>
          <w:color w:val="000000"/>
          <w:sz w:val="28"/>
        </w:rPr>
        <w:t>№ 44-152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