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f3a4" w14:textId="cc0f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2024 года № 37-134 "О бюджете города Қонаев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8 августа 2025 года № 50-164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2025-2027 годы согласно приложениям 1, 2, 3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41 684 614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24 918 087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1 126 463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988 095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14 651 969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43 789 419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69 053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78 640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9 587 тысяч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2 173 858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2 173 858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2 776 080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1 295 030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692 808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Қонаев на 2025 год в сумме 357 635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маслихата города Қонаев от 8 августа 2025 года № 50-164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маслихата города Қонаев от 27 декабря 2024 года № 37-134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41 684 614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24 918 087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19 315 194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10 554 503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1 126 463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988 095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14 651 953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