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2f9a" w14:textId="b402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транспортировку и захоронение твердых бытовых отходов в городе Қонаев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30 июля 2025 года № 49-163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 транспортировку, сортировку и захоронение твердых бытовых отходов",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в городе Қонаев (без учета утилизации и переработки)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30 июля 2025 года №49-163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в городе Қонаев (без учета утилизации и переработки)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тариф на одного жителя составляет: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жителя МЖД (благоустроенный)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тариф на одного жителя составляет: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жителя ЖД (неблагоустроенный)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для юридических лиц, 1м³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вывоз)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3040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