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b2a5" w14:textId="c27b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Қонаев от 27 декабря 2024 года № 37-135 "О бюджете Шенгельдинского сельского округа города Қонаев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13 июня 2025 года № 46-156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Қонаев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Қонаев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37-135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Шенгельдинского сельского округа города Қонаев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Шенгельдинского сельского округа на 2025-2027 годы, согласно приложениям 1, 2, 3 к настоящему решению соответственно, в том числе на 2025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345 731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80 470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265 261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348 357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2 626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2 626 тысяч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2 626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Қонаев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Қонаев от 13 июня 2025 года № 46-156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Қонаев от 27 декабря 2024 года № 37-135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