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918" w14:textId="e65c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8 мая 2025 года № 44-152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маслихат города Қонаев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города Қонаев"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маслихата города Қонаев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 и от 29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№10-35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Қонаев от 22 мая 2023 года № 3-11 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8 мая 2025 года № 44-152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маслихата города Қонаев"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Қонаев" (далее –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 за исключением руководителя аппарата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аппарата маслихата;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 маслихата.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аппарата маслихата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лицом, на которое возложено исполнение обязанностей службы управления персоналом (далее – служба управления персоналом),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маслихата города Қонаев (далее – Председатель маслихата).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аппарат маслихата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маслихата, общих результатов работы аппарата за оцениваемый период;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обеспечивают: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и лицу, служба управления персоналом и участникам калибровочных сессий.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Председателем маслихата, а также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аппарата маслихата, либо на повышение эффективности деятельности аппарата маслихата.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аппарата маслихата, непосредственно влияющего на достижение КЦИ.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лицом, службой управления персоналом.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настоящей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председатель маслихата ___________________________ (фамилия, инициалы)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маслихата _________________________________________________ год (период, на который составляется индивидуальный план)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</w:tbl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 ранжирования по 5-балльной шкале.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2"/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аппарата маслихата методом 360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маслихата_____________________________</w:t>
      </w:r>
    </w:p>
    <w:bookmarkEnd w:id="180"/>
    <w:bookmarkStart w:name="z2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1"/>
    <w:bookmarkStart w:name="z2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2"/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4"/>
    <w:bookmarkStart w:name="z2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5"/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6"/>
    <w:bookmarkStart w:name="z2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8"/>
    <w:bookmarkStart w:name="z2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9"/>
    <w:bookmarkStart w:name="z2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0"/>
    <w:bookmarkStart w:name="z2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1"/>
    <w:bookmarkStart w:name="z2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2"/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95"/>
    <w:bookmarkStart w:name="z2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6"/>
    <w:bookmarkStart w:name="z2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7"/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8"/>
    <w:bookmarkStart w:name="z2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9"/>
    <w:bookmarkStart w:name="z2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0"/>
    <w:bookmarkStart w:name="z2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1"/>
    <w:bookmarkStart w:name="z2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2"/>
    <w:bookmarkStart w:name="z2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3"/>
    <w:bookmarkStart w:name="z2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5"/>
    <w:bookmarkStart w:name="z2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6"/>
    <w:bookmarkStart w:name="z2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7"/>
    <w:bookmarkStart w:name="z2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8"/>
    <w:bookmarkStart w:name="z2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9"/>
    <w:bookmarkStart w:name="z2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0"/>
    <w:bookmarkStart w:name="z2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руководителя аппарата маслихата)</w:t>
      </w:r>
    </w:p>
    <w:bookmarkEnd w:id="212"/>
    <w:bookmarkStart w:name="z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маслихата____________________________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16"/>
    <w:bookmarkStart w:name="z2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8"/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