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7d95" w14:textId="7627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города Қонаев Алматинской области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Қонаев Алматинской области от 17 декабря 2025 года № 12-15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и.о.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аким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Қонаев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Қонаев Тұрсын М.Ф.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