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1a94" w14:textId="3af1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села Отенай Отенайского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Отенайского сельского округа города Талдыкорган области Жетісу от 29 сентября 2025 года № 225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территории, на основании заключения областой ономастической комиссии от 15 августа 2025 года, аким Отенайского сельского округа города Талдыкорган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составным частям села Отенай Отенайского сельского округа следующие наименования: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городе Талдыкорган, сельский округ Отенай, жилой массив Жастар 1/1: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безымянную улицу №4 – в улицу Тәңірберген Қалилаханов;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безымянную улицу №10 – в улицу Айтбек Жалбағаев;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безымянную улицу №11 – в улицу Қайыпбай Түстікбаев;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городе Талдыкорган, сельский округ Отенай, жилой массив Жастар 3: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безымянную улицу №6 – в улицу Иван Битюков;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безымянную улицу №7 – в улицу Степан Бендиков;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безымянную улицу №9 – в улицу Елубек Каримов;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новую безымянную улицу №13 – в улицу Иван Малин.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Отенайского сельского округа М. Турабаева.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Отенайского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