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cbdd8" w14:textId="12cbd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Алматинской области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Алматинского областного маслихата от 15 декабря 2025 года № 44-248.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19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Законом Республики Казахстан "О республиканском бюджете на 2026-2028 годы" и постановлением Правительства Республики Казахстан от 11 декабря 2025 года "О реализации Закона Республики Казахстан "О республиканском бюджете на 2026 – 2028 годы" </w:t>
      </w:r>
      <w:r>
        <w:rPr>
          <w:rFonts w:ascii="Times New Roman"/>
          <w:b w:val="false"/>
          <w:i w:val="false"/>
          <w:color w:val="000000"/>
          <w:sz w:val="28"/>
        </w:rPr>
        <w:t>№ 1074</w:t>
      </w:r>
      <w:r>
        <w:rPr>
          <w:rFonts w:ascii="Times New Roman"/>
          <w:b w:val="false"/>
          <w:i w:val="false"/>
          <w:color w:val="000000"/>
          <w:sz w:val="28"/>
        </w:rPr>
        <w:t>, Алматинский областной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792 970 379 тысяч тенге, в том числе по: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76 886 365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34 293 555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261 528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специальным поступлениям – 1 680 737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679 848 194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784 991 772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48 873 741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62 569 705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13 695 964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4 356 730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4 356 730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-45 251 864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45 251 864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Алматинской области от 17.06.2026 </w:t>
      </w:r>
      <w:r>
        <w:rPr>
          <w:rFonts w:ascii="Times New Roman"/>
          <w:b w:val="false"/>
          <w:i w:val="false"/>
          <w:color w:val="000000"/>
          <w:sz w:val="28"/>
        </w:rPr>
        <w:t>№ 51-298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поступления по коду классификации доходов единой бюджетной классификации "Социальный налог" зачисляются по Енбекшиказахскому району в размере 28%, Жамбылскому району в размере 63%, Карасайскому району в размере 20%, Кегенскому району в размере 77%, Райымбекскому району в размере 72%, Уйгурскому району в размере 60% и по городу Қонаев в размере 65% в районный и городской бюджет города Қонаев, по Балхашскому, Илийскому, Талгарскому и городу Алатау в размере 100% в областной бюджет.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Алматинской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50-291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областном бюджете на 2026 год объемы бюджетных изъятий из районных бюджетов, бюджетов городов областного значения в областной бюджет в сумме 542 606 687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Енбекшиказахского района – 15 657 688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Жамбылского района – 4 065 695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Илийского района – 362 890 619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Карасайского района – 96 172 709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Талгарского района – 29 555 782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Алатау – 3 314 713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Қонаев – 30 949 481 тысяч тенге.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областном бюджете на 2026 год поступление целевых текущих трансфертов из республиканского бюджета на материально-техническое оснащение организаций здравоохранения на местном уровне в сумме 1 853 725 тысяч тенге.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Учесть, что в областном бюджете на 2026 год предусмотрены поступления целевых трансфертов на развитие из республиканского бюджета в сумме 4 238 576 тысяч тенге, в том числе на: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теплоэнергетической системы в сумме 2 700 000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увеличение водности поверхностных водных ресурсов 1 538 576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маслихата Алматинской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50-291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областном бюджете на 2026 год поступление субвенции из республиканского бюджета в сумме 108 007 714 тысяч тенге.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областном бюджете на 2026 год поступления трансфертов из бюджета города Алматы в сумме 11 240 692 тысяч тенге в целях развития Алматинской агломерации.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маслихата Алматинской области от 17.06.2026 </w:t>
      </w:r>
      <w:r>
        <w:rPr>
          <w:rFonts w:ascii="Times New Roman"/>
          <w:b w:val="false"/>
          <w:i w:val="false"/>
          <w:color w:val="000000"/>
          <w:sz w:val="28"/>
        </w:rPr>
        <w:t>№ 51-298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областном бюджете на 2026 год объемы бюджетных субвенций, передаваемых из областного бюджета в районные бюджеты, в сумме 11 701 446 тысяч тенге, в том числе: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2 108 532 тысяч тенге;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Кегенскому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3 685 789 тысяч тенге;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3 816 398 тысяч тенге;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Уйгурскому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2 090 727 тысяч тенге.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8.1. Предусмотреть в областном бюджете на 2026 год объем трансфертов, передаваемых из районных бюджетов и бюджета города Қонаев в областной бюджет в сумме 11 233 941 тысяч тенге.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районных бюджетов, бюджетов города Қонаев определяется на основании постановления акимата Алматинской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</w:t>
      </w:r>
      <w:r>
        <w:rPr>
          <w:rFonts w:ascii="Times New Roman"/>
          <w:b w:val="false"/>
          <w:i w:val="false"/>
          <w:color w:val="000000"/>
          <w:sz w:val="28"/>
        </w:rPr>
        <w:t>пунктом 8.1</w:t>
      </w:r>
      <w:r>
        <w:rPr>
          <w:rFonts w:ascii="Times New Roman"/>
          <w:b w:val="false"/>
          <w:i w:val="false"/>
          <w:color w:val="ff0000"/>
          <w:sz w:val="28"/>
        </w:rPr>
        <w:t xml:space="preserve"> в соответствии с решением маслихата Алматинской области от 15.05.2026 № 50-291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областном бюджете на 2026 год поступление займов из республиканского бюджета в сумме 17 698 675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9.1. Одобрить выпуск государственных эмиссионных ценных бумаг по Алматинской области на 2026 год в сумме 41 592 182 тысяч тенге, в том числе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арендного жилья 34 580 928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модернизацию энергетического и коммунального секторов 2 011 254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кредитного жилья 5 000 000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Пункт 9.1. в редакции решения маслихата Алматинской области от 17.06.2026 </w:t>
      </w:r>
      <w:r>
        <w:rPr>
          <w:rFonts w:ascii="Times New Roman"/>
          <w:b w:val="false"/>
          <w:i w:val="false"/>
          <w:color w:val="000000"/>
          <w:sz w:val="28"/>
        </w:rPr>
        <w:t>№ 51-298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Распределение целевых текущих трансфертов районным бюджетам, бюджетам городов областного значения на 2026 год определяется на основании постановления акимата Алматинской области на:</w:t>
      </w:r>
    </w:p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мер по оказанию социальной поддержки специалистов;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социальной помощи гражданам на частичную оплату первоначального взноса по программе "7-20-25";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приобретение жилья коммунального жилищного фонда для социально уязвимых слоев населения;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мероприятий в рамках развития Алматинской агломерации;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мероприятий в сфере транспортной инфраструктуры.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Распределение бюджетных кредитов местным исполнительным органам определяется на основании постановления акимата Алматинской области, в том числе на: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 социальной поддержки специалистов;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жилья для социально уязвимых слоев населения и очередников.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маслихата Алматинской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50-291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резерв акимата Алматинской области на 2026 год в сумме 2 906 317 тысяч тенге.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решения маслихата Алматинской области от 15.05.2026 </w:t>
      </w:r>
      <w:r>
        <w:rPr>
          <w:rFonts w:ascii="Times New Roman"/>
          <w:b w:val="false"/>
          <w:i w:val="false"/>
          <w:color w:val="000000"/>
          <w:sz w:val="28"/>
        </w:rPr>
        <w:t>№ 50-291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лимит долга Алматинской области на 2026 год в размере 323 357 195 тысяч тенге.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Установить лимит государственных обязательств по проектам государственно-частного партнерства Алматинской области на 2026 год в размере 337 444 755 тысяч тенге.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Установить лимит государственных обязательств по договорам о строительстве "под ключ" Алматинской области на 2026 год в размере 81 943 228 тысяч тенге.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Утвердить перечень областных бюджетных программ (подпрограмм), не подлежащих секвестру в процессе исполнения областного бюджета на 2026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перечень целевых индикаторов и конечных результатов паспортов бюджетных программ в разрезе администраторов бюджетных программ на 2026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Контроль за исполнением настоящего решения возложить на постоянную комиссию по вопросам экономики, бюджета, правопорядка, борьбы с коррупцией и депутатской этики областного маслихата Алматинской области.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Настоящее решение вводится в действие с 1 января 2026 года.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Алматинского областного маслихата от 15 декабря 2025 года № 44-248 "Об областном бюджете Алматинской области на 2026-2028 годы"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Алматинской области от 17.06.2026 </w:t>
      </w:r>
      <w:r>
        <w:rPr>
          <w:rFonts w:ascii="Times New Roman"/>
          <w:b w:val="false"/>
          <w:i w:val="false"/>
          <w:color w:val="ff0000"/>
          <w:sz w:val="28"/>
        </w:rPr>
        <w:t>№ 51-298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2026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792 970 379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76 886 365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56 394 587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56 394 587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20 491 778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1 903 486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3 098 572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15 489 720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34 293 555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6 932 696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117 050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227 216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6 581 474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23 142 335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23 142 335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4 217 829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4 217 829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261 528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1 680 737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1 680 737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1 680 737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679 848 194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554 507 487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554 507 487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114 100 015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114 100 015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областные бюджеты, бюджеты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11 240 692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Взаимоотношения областного бюджета, бюджетов города республиканского значения, столицы с другими областными бюджетами, бюджетами города республиканского значения, столицы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11 240 692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784 991 772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6 622 218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5 229 437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4 326 714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научных, научно-технических проектов и программ в регионе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1 403 425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1 045 225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19 598 025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18 778 075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17 127 278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456 900 704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71 647 077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70 972 947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343 046 962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326 291 301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5 525 180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277 962 564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3 049 650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12 718 252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6 475 732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18 396 815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18 269 033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21 973 140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10 058 687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11 914 453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8 620 422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2 642 775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6 082 011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10 567 400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9 752 172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в области социальной защиты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4 340 365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защите прав детей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защиты прав детей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43 679 052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5 439 698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34 146 770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на расходы развития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жилья, в области жилищного фонда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1 682 969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30 759 498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5 628 702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13 999 372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8 095 772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71 165 755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45 730 492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36 766 338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2 092 970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13 759 174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9 184 951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7 996 973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4 455 069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10 884 246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текущие расходы по ликвидации последствий чрезвычайных ситуаций социального,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значения, а также в целях развития агломераций по ходатайству акимов областей, городов республиканского значения, столицы, а также по поручению Президента Республики Казахстан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27 129 835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24 484 901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18 571 468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5 617 350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2 490 594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2 348 783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18 732 583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14 776 124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7 777 266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3 542 978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37 267 551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национального проекта по развитию предпринимательства на 2021 – 2025 годы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15 284 658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5 819 674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11 701 446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48 873 741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62 569 705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44 871 030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39 713 776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269 104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1 978 902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- 45 251 864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59 290 857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эмиссионные ценные бумаги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41 592 182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17 698 675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14 087 429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5 208 456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неиспользованных бюджетных кредитов, выданных из республиканского 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Алматинского областного маслихата от 15 декабря 2025 года № 44-248 "Об областном бюджете Алматинской области на 2026-2028 годы"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2027 год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833 374 515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73 644 397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55 133 303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16 289 246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750 427 870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621 165 799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621 165 799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129 262 071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829 948 001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9 579 879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6 569 811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5 353 969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4 159 153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15 496 588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14 967 515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22 130 236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17 583 344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4 542 892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463 202 272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71 056 948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349 482 578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321 106 663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4 574 553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272 229 949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3 202 132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20 748 280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20 577 803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10 664 479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2 683 805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7 336 912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26 556 373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14 520 720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10 219 338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3 231 933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349 853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11 202 358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56 814 565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6 252 245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50 204 244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жилья,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28 180 581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20 247 258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7 933 323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650 549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13 579 255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70 585 695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51 663 028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38 021 823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7 702 188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14 236 972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10 324 613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5 389 309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4 998 584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10 013 748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15 862 377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15 607 079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39 101 596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национального проекта по развитию предпринимательства на 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13 989 024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10 088 508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2 132 038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1 998 686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14 027 683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-26 254 709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5 142 701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31 397 410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29 681 223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- 29 681 223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1 996 701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1 996 701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1 996 701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22 911 594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8 766 330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Алматинского областного маслихата от 15 декабря 2025 года № 44-248 "Об областном бюджете Алматинской области на 2026-2028 годы"</w:t>
            </w:r>
          </w:p>
        </w:tc>
      </w:tr>
    </w:tbl>
    <w:bookmarkStart w:name="z7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Алматинской области на 2028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851 261 662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85 189 079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65 093 674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65 093 674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20 095 405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2 900 418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17 130 030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2 922 280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2 497 342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2 857 571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2 857 571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2 857 571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760 292 732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710 654 084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710 654 084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49 638 648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49 638 648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847 244 738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9 599 770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6 663 463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5 438 598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4 233 593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150 230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и проведение выборов акимов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1 054 775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349 159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1 337 617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654 401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683 216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1 116 968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1 020 654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694 945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использования и охраны водного фонда, водоснабжения,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7 398 241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529 073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373 331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6 869 168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6 434 259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6 264 705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434 909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23 133 704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23 133 704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22 518 957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17 744 920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4 770 037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обеспечения исполнения уголовных наказаний без изоляции от общества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476 519 837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71 261 101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71 261 101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деятельности организаций дошкольного воспитания и обучения и организация в них медицинского обслуживания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71 098 796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360 401 543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342 109 068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1 944 270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4 634 759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5 495 816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292 606 282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3 362 239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подушевого финансирования в государственных организациях среднего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20 871 786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13 193 916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7 848 148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7 848 148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10 444 327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10 444 327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21 419 299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20 960 543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20 830 360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повышения квалификации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1 315 148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616 805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21 918 066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10 187 139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713 825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1 027 390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3 670 591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617 003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1 022 972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1 710 534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803 932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объектов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11 730 927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27 357 815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16 554 872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2 755 580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582 409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1 262 503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3 962 990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3 962 990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9 836 302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9 836 302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3 832 829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3 832 829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3 832 829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6 335 967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6 335 967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5 197 867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29 654 110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17 074 808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10 665 072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1 259 284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4 884 477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3 393 530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571 400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816 414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361 063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поддержка по содержанию детей-сирот и детей, оставшихся без попечения родителей, в детских домах семейного типа и приемных семьях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5 593 322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11 762 478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11 762 478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11 762 478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816 824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54 145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426 006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59 275 409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59 115 409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41 002 115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41 002 115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17 772 698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196 440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17 222 921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340 596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жилья, в области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88 596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40 243 146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7 351 846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7 351 846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5 073 035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историко-культурного наследия и доступа к ним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951 327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1 327 484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26 082 682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17 979 958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17 979 958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8 102 724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1 355 286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6 463 794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111 049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4 794 573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1 607 234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1 607 234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440 434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760 101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589 002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1 986 804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643 020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1 315 368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901 016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586 414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1 113 029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215 877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132 377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764 775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107 143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651 832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13 921 594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2 434 415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11 487 179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11 487 179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11 487 179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66 235 761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45 356 383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38 925 342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415 137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551 470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1 756 249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280 697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868 219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57 976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1 216 721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7 705 015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14 406 064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10 840 844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413 147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6 431 041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206 178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5 640 699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200 065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13 898 790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12 878 790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12 878 790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5 394 788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5 103 263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231 525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347 287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968 841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968 841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218 053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400 788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172 923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15 243 171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15 243 171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14 198 495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262 952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8 557 356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5 378 187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906 290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138 398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767 892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138 386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24 708 780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24 486 122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24 486 122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7 171 933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17 314 189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222 658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41 338 394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6 659 611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555 660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883 880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2 980 728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1 366 760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национального проекта по развитию предпринимательства на 2021 – 2025 годы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872 583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34 678 783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1 116 250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16 008 274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16 008 274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444 124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110 074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286 862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1 469 154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1 469 154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5 223 212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5 223 212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10 020 833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10 020 833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2 110 104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1 992 866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117 238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10 504 902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10 504 902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10 504 902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10 504 902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-2 300 421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5 308 726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жилищно-коммунального хозяйства и благоустройства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3 146 000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2 162 726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2 162 726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экономики и бюджетного планирования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2 162 726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2 162 726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7 609 147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 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8 480 071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Алматинской области от 15 декабря 2025 года № 44-248 "Об областном бюджете Алматинской области на 2026-2028 годы"</w:t>
            </w:r>
          </w:p>
        </w:tc>
      </w:tr>
    </w:tbl>
    <w:bookmarkStart w:name="z81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областных бюджетных программ (подпрограмм), не подлежащих секвестру в процессе исполнения областного бюджета на 2026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/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образовательного заказа в частных организациях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 государственных организациях начального, основного и общего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подушевого финансирования в государственных организациях среднего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обеспечение гарантированного объема бесплатной медицинской помощи по решению местных представительных органов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Алматинского областного маслихата от 15 декабря 2025 года № 44-248</w:t>
            </w:r>
          </w:p>
        </w:tc>
      </w:tr>
    </w:tbl>
    <w:bookmarkStart w:name="z9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целевых индикаторов и конечных результатов паспортов бюджетных программ в разрезе администраторов бюджетных программ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избирательных комиссий (участков)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избирательных комиссий (участков)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электорального обучения членов избирательных комиссий всех уровней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электорального обучения членов избирательных комиссий всех уровней (человек)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сведений государственного земельного кадастра гос.органам, изготовление земельно-кадастровой карты с указанием смежных землепользователей,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сетей в здание ОЗО для доступа к "Информационная система Единый государственный кадастр недвижимости",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доступа к "Информационная система Единый государственный кадастр недвижимости",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ДП (единиц/человек)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человек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ДП Алматинской области транспортными средствами (единиц)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обеспечение (единиц)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 (% от плана)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Медицинские и фармацевтические сотрудники, прошедших курсы повышения квалификации и переподготовки кадров один раз в пять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медицинских и фармацевтических сотрудников, прошедших курсы повышения квалификации из общего числа средних медицинских работников,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материнства и детства (объект)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обеспечения доступности и своевременности оказания квалифицированной медицинской и педагогической помощи детям-сиротам, детям, оставшимся без попечения родителей, детям–инвалидам и детям с ограниченными возможностями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граждан Казахстана, ведущего здоровый образ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информированности населения по вопросам охраны здоровья и профилактике заболеваний,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продолжительности жизни,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Удержание распространенности ВИЧ-инфекции в возрастной группе 15-49 лет в пределах 0,2-0,6%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Выявляемость новых зараженных ВИЧ на 1000 неинфицированного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защита пациентов, направленных на лечение за пределы места жительства для обеспечения доступности высокоспециализированной медицинской помощи пациентам на уровне 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 (объект)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ведомственных статистических наблюдений в области здравоохранения с соблюдением требований статистической методологии и 100% обработка поступающей информации от медицинских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работников, направленных для работы в сельскую местность,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дефицита кадров, человек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целевой группы населения, охваченная иммунизацией всеми вакцинами для иммунизации подлежащего контингента с охватом лиц из группы риска и не менее 20 % прикрепленного населения области не менее 95%,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готовности материальных ценностей мобилизационного резерва к использованию при мобилизации,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резерва лекарственными средствами и изделиями медицинского назначения при чрезвычайных ситуациях,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стандартов, 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уровня износа зданий медицинских организаций,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Укрепление материально-технической базы организаций здравоохранения,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содержащимся в следственных изоляторах и учреждениях уголовно-исполнительной системы (объект)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и доступности медицинской помощи лицам, содержащимся в учреждениях УИС, обеспечение оказания помощи в соответствии с установленными стандартами,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и своевременное обеспечение амбулаторных пациентов качественными лекарственными препаратами и специализированными лечебными продуктами отдельных категорий населения с генетическими или редкими и особыми заболеваниями с дорогостоящими лекарствами и специализированным питанием по специализированному меню разработанный генетиками индивидуально для обеспечения жизнедеятельности пациентов с редкими заболеваниями,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медикаментов для проведения медицинской организацией мероприятий, снижающих половое влечение, осуществляемые на основании решения суда,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обеспеченных препаратами для химической кастрации в целях предупреждения состояния декомпенсации у лиц, страдающих расстройством сексуального предпочтения,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Удовлетворение социально-экономических потребностей общества в квалифицированных специалистах со средним медицинским и фармацевтическим образованием и обеспечение государственным образовательным заказом по подготовке специалистов,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Процентр трудоустройства,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служб скорой медицинской помощи санитарным автотранспортом,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стандартизованного коэффициента смертности на 1000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обеспеченности медицинскими работниками сельского населения в соответствии с минимальными нормативами обеспеченности медицинскими работниками регионов,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Охрана, защита, воспроизводство лесов и лесоразведение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деревьев по породам, тыс.шт.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Посадка лес,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Выращивание посадочного материала, тыс.шт.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численности животного мира и охрана леса, штрафы, тыс.тенге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Ключевой национальный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удовлетворенности населения экологическим качеством жизни,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экологических акций, количество акций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населения о принимаемых мерах в области охраны окружающей среды, количество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 (мероприятие):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очистка протока Тентек в Балхашском районе,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Расчистка русла реки Топар для водообеспечения населенных пунктов Балхашского района,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Механизированная очистка русла протока Иле в Балхашском районе,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сводного тома предельно допустимых выбросов для населенных пунктов, количество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качества окружающей среды, количество целевых показателей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Зарыбление рыбопосадочных материалов, количество мальков штук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спец.техники, кол-во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по приобретению молоди (карповые и их гибриды),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2 075 979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2 075 979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по приобретению ремонтно-маточного стада и их содержание,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по приобретению рыбоводно-биологического обоснования, штука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по приобретению кормов для рыб,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2 309 068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затрат по приобретению лекарственных препаратов, 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техники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Элитные семена,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1 репродукции,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 гибридов первого поколения, посевная единица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информационно-маркетинговой системы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агрокомпетенций и сопровождение субъектов сельского предпринимательства, в том числе в рамках проекта "Ауыл аманаты", количество обучений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Приоритетная культура, сданная на переработку, 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Приоритетные овощные культуры, произведенные в закрытом грунте, гектар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приобретения пестицидов, тыс.литров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обработки, тыс.га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потребляемой воды, млн. 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ремонт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утилизированных 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расходов, понесенных сельскохозяйственным товаропроизводителем при инвестиционных вложениях, направленных на внедрение водосберегающих технологий орошения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Инфраструктура для забора и подачи воды, в том числе приобретение дождевальных машин,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химической обработки против вредных организмов на соответствующей территории, тыс.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качества семян, количество исследований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приобретения удобрений (за исключением органических),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сельскохозяйственной техники, машин и оборудования, штук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молочно-товарной фермы, место для фуражной коровы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картофеле-овощехранилищ, мощность проекта-тонна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предприятия по производству масложировой продукции, мощность проекта, тонна/сутки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быка-производителя мясного и мясо-молочного направлений,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отечественного племенного маточного поголовья КРС мясного и мясо-молочного направлений,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молока, 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курицы, тыс.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суточного молодняка финальной формы яичного направления, тыс.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10 015 000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11 825 000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овец,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по договорам займа, выданным финансовыми институтами, кол-во договоров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сливочного масла,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твердого сыра, тонн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проведенных внутренных аудитов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оказания специальных социальных услуг,%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опекаемых в центрах оказания специальных социальных услуг престарелым и лицам с инвалидностью общего типа,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оказания специальных социальных услуг,%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по ипотерапии для инвадидов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в фонд социального медицинского страхования на взносы государства на обязательное социальное медицинское страхование, уплачиваемые местными исполнительными органами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 на взносы государства на обязательное социальное медицинское страхование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лиц на взносы государства на обязательное социальное медицинское страхование %.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оказания специальных социальных услуг,%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опекаемых в центрах оказания специальных социальных услуг для лиц с инвалидностью с психоневрологическими заболеваниями,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оказания специальных социальных услуг,%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опекаемых в центрах оказания специальных социальных услуг для лиц с инвалидностью с психоневрологическими заболеваниями, чел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оказания услуг на дому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оказания специальных социальных услуг,%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оказания специальных социальных услуг в условиях оказания услуг на дому,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оказания специальных социальных услуг,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оказание услуг в центрах для лиц без определенного места жительства и лиц, освободившихся из мест лишения свободы и (или) находящихся на учете в службе пробации, жертв бытового насилия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взрослых и детей лиц с инвалидностью с кохлеарными имплантами, охваченных услугами по приобретению, замене и настройке речевого процессора к кохлеарному импланту,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нуждающихся, инвалидов услугами по замене и установке речевых процессоров к кохлеарным имплантам, численность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центров карьеры по социальной поддержке граждан по вопросам занятости,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молодежной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центров, в которых проведены капитальные ремонтные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капитального ремонта в подведомственных учреждениях,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безработицы,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трудоустроенных граждан, в том числе молодежи,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 чел,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молодежь 21 756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 чел,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молодежь 27 781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32 132 чел,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молодежь 28 115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перед "инвестором" по обслуживанию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перечисления бюджетных субвенций из областного бюджета нижестоящим бюджетам в соответствии с решениями областного маслихата об объемах трансфертов общего характера и областном бюджете на плановый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перед "инвестором" по погашению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объекта приватизации,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постановлений акимата области о выделении средств из резерва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перед республиканским бюджетом по погашению основного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выполнения местным исполнительным органом области долговых обязательств перед республиканским бюджетом по обслуживанию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"Бюджетные кредиты местным исполнительным органам для реализации мер социальной поддержи специалистов", млн.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привлечҰнных специалистов, обеспеченных жильҰм в сельских населҰнных пунктах за счҰт предоставления бюджетного кредита.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"Целевые текущие трансферты нижестоящим бюджетам", млн.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специалистов, прибывших в сельские населҰнные пункты и обеспеченных социальными выплатами в виде подъемных пособий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с ограниченными возможностями развития специальной психолого-педагогической поддержкой и ранней коррекцией,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Охват детей с ограниченными возможностями развития специальной психолого-педагогической поддержкой и ранней коррекцией,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школ, охваченных высокоскоростным Интернетом,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библиотек организаций образования, обеспеченных методической поддержкой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библиотек организаций образования, обеспеченных методической поддержкой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библиотек организаций образования, обеспеченных методической поддержкой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получения образования одаренных детей. Участие в республиканских и международных олимпиадах и конкурсах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получения образования одаренных детей. Участие в республиканских и международных олимпиадах и конкурсах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Обследование и оказание психолого-медико-педагогической консультативной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оказание психолого-медико-педагогической консультативной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оказание психолого-медико-педагогической консультативной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колледжей, внедривших систему оценивания WorldSkills в учебный процесс организаций ТиПО,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колледжей, внедривших систему оценивания WorldSkills в учебный процесс организаций ТиПО,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в первый год после окончания организаций ТиПО,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трудоустроенных выпускников в первый год после окончания организаций ТиПО,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качества образования, %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Повышения качества образования, 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 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правовой защищенности детей,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правовой защищенности детей,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дополнительным образованием,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PISA, баллы.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Читательская грамотность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Естественно-научная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результатов среднего образования на основе тестирования PISA, баллы.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Читательская грамотность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415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Естественно-научная грамотность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введенных новых ученических мест, мест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основных и средних школ, обеспеченных предметными кабинетами физики, химии, биологии, робототехники, STEM,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083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бесплатного подвоза учащихся до ближайшей школы и обратно в сельской местности,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бесплатного подвоза учащихся до ближайшей школы и обратно в сельской местности,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086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воспитанников организаций для детей-сирот и детей, оставшихся без попечения родителей, от общего числа детей данной категории,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качественным дошкольным воспитанием и обучением от 2 до 6 лет,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предшкольной подготовки детей,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с квалификационным уровнем педагога-мастера, педагога-исследователя, педагога-эксперта и педагога-модератора от общего количества педагогов организаций среднего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педагог-мастер-0,5%, педагог – исследователь – 15,3%, педагог-эксперт-23,6%, педагог-модератор- 37,3%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педагог-мастер-1%, педагог – исследователь – 17%, педагог-эксперт-27%, педагог-модератор- 39%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педагог-мастер-1,5%, педагог – исследователь – 19%, педагог-эксперт-30%, педагог-модератор- 41%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педагогов с квалификационным уровнем педагога-мастера, педагога-исследователя, педагога-эксперта и педагога-модератора от общего количества педагогов организаций среднего образования,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педагог-мастер-0,5%, педагог – исследователь – 15,3%, педагог-эксперт-23,6%, педагог-модератор- 37,3%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педагог-мастер-1%, педагог – исследователь – 17%, педагог-эксперт-27%, педагог-модератор- 39%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педагог-мастер-1,5%, педагог – исследователь – 19%, педагог-эксперт-30%, педагог-модератор- 41%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размещения государственного образовательного заказа в частных школах,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размещения государственного образовательного заказа в частных школах,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внутренней политики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внутре на местном уровне в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1 535 789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освещение деятельности главы государства и местных исполнительных органов, исполнения ежегодного Послания Президента и государственных программ (количество материалов)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1 466 895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1 535 789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1 607 234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привлеченных республиканских и региональных СМИ для реализаций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брифингов с участием представителей государственных органов по информационному освещению государственных программ и проектов, поручений Главы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обеспечению сурдопереводом выпусков новостей на государственном и русском языках о событиях в стране и в Алматинской области с выходом не менее 4 раза в сутки, а также телепрограмм прямого эфира на важные общественно-политические темы, в % ,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охват сурдопереводом эфирного вещания программ телеканала территории Алматинской области ("Qonaev ТВ" ТОО, ТРК АО),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420 480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оценивающего состояние межэтнических отношений как стабильное и благоприятное,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мероприятий, направленных на укрепление межэтнических отношений и профилактику межэтнической напряженности в регионе,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стабильного уровня положительной оценки межэтнических отношений на уровне не ниже 97% к концу периода реализации,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стабильного ежегодного проведения не менее 1000 мероприятий,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"Управление по развитию языков Алматинской 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владеющего государственным языком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государственных служащих, владеющих государственным языком на уровне В2 по системе "КАЗТЕСТ";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ВРП,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ВРП,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инвестиций в основной капитал (млрд. тг.)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ВРП,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ВРП,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ВРП,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ВДС МСП в ВРП,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рабочих мест в индустриальных зонах за счҰт размещения и реализации инвестиционных проектов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автодорог местного значения в нормативном состоянии (%, 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Конечный результат: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автодорог местного значения в нормативном состоянии (%, 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(км)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внутрипоселковых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СНП,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Приведение автодорог районного значения в нормативное техническое состояние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внутренних дорог в хорошем и удовлетворительном состоянии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автомобиля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Профилактические мероприятия, направленные на регулирование религиозно-политической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работ информационно-разъяснительной группы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мероприятий среди группы риска с общим охватом 25 тыс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мероприятий среди группы риска с общим охватом 25 тыс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мероприятий среди группы риска с общим охватом 25 тыс чел.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социологических исследований среди населения в целях изучения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с общим охватом 3 000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с общим охватом 3 000 чел.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мероприятие с общим охватом 3 000 чел.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адресной, точечной реабилитационной работы и охват психологической коррекцией и социальной адаптацией (ресоциализация) лиц подверженных влиянию радикальных и деструктивных религиозных течений и культов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адресной, точечной реабилитационной работы и охват психологической коррекцией и социальной адаптацией (ресоциализация) лиц подверженных влиянию радикальных и деструктивных религиозных течений и культов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адресной, точечной реабилитационной работы и охват психологической коррекцией и социальной адаптацией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целевого индикатора "Уменьшение численности приверженцев деструктивных религиозных учений" в Программе развития территорий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адресной, точечной реабилитационной работы и охват психологической коррекцией и социальной адаптацией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Обеспеченность инфраструктурой ЧС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84,9%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до действующих норм положенности числа участковых пунктов полиции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численности граждан, занимающихся физической культурой и спортом, до 50 % от общего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населенных пунктов первичной медико-санитарной и консультативно-диагностической помощью (Регистр прикрепленного населения)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Оснащенность населения объектами по оказанию специальных социальных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социальными благами и услугами в соответствии с Системой региональных стандартов (по республике)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– 12. город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 – 13. село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- приобретенных арендных квартир для СУСН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зданий, тыс. 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 (мероприятие - строительство кредитных домов за счет бюджетных средств), тыс. кв.м.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введенных в эксплуатацию жилых зданий (ИКИ), 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обеспеченности объектами и услугами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градостроительной документации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удовлетворҰнности населения реализацией государственной политики в сфере развития детского и подросткового творчества, дополнительного образования через проект ArtSport.kz. Обучение и развитие детей в сфере творчества в рамках проекта ArtSport.kz, 17 717 детей посещают 50 кружков, ожидают очереди 5055 детей. Из всех поданых заявок 77,7% охвачено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детей и подростков — участников проекта ArtSport.kz по творческим направлениям (изобразительное искусство, музыка, хореография, курсы актерского мастерства, декоративно-прикладное творчество, ораторское искусство, видео-съемка и иные направления).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удовлетворҰнности населения реализацией государственной политики в сфере сохранения, использования и популяризации объектов историко-культурного наследия. В Алматинской области численность населения 1590,1 тыс. человек, 1198 памятников и 15 музеев, которые представляют историческую и культурную значимость.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объектов историко-культурного наследия, находящихся в удовлетворительном состоянии и обеспеченных доступом для населения, включая реставрированные культурные объекты. Текущий ремонт "Мемориальный музей батыр бабалар", краеведческий музей Кегенского района, капитальный ремонт зданий архелого-краеведческого музея Шелек, разработка ПСД для газификаций музея "Саяси қуғын-сүргін құрбандары музейі" Талгарского района.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удовлетворҰнности населения реализацией государственной политики в сфере театрального и музыкального искусства. Количество посетителей концертных программ по области 1 800 000 человек.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охваченного концертной деятельностью, включая концерты и гастрольные мероприятия государственных организаций культуры. Поставленный план на 2025 год был реализован.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удовлетворҰнности населения качеством и доступностью библиотечных услуг. В Алматинской области функционируют 144 библиотеки, количество читателей 231 043 человек.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населения, пользующегося услугами областных библиотек, включая традиционные и электронные библиотечные ресурсы. Ежегодный рост читателей увеличивается на 4,2 %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удовлетворҰнности пользователей качеством архивных услуг и доступом к архивной информации. В Алматинской области функционируют 1 областной архив и 10 филиалов, количество оказанных услуг 29 780.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документов Национального архивного фонда, находящихся в нормативном состоянии и доступных для использования, включая оцифрованные архивные материалы. Рост оказанных услуг за 2025 год составил 24,8%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социального заказа, организация республиканских и региональных мероприятий, поддержка волонтерства.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всестороннего развития и самореализации молодежи,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участия молодежи в общественной и добровольческой деятельности, снижение уровня асоциального поведения среди молодежи, формирование активного и конкурентоспособного молодежного сообщества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государственной молодежной политики на региональном уровне, организация и координация работы молодежных ресурсных центров, взаимодействие с молодежными организациями.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Эффективная реализация государственной молодежной политики на региональном уровне, с учетом приоритетов и стратегических задач государства.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Сформированная сеть молодежных ресурсных центров, обеспечивающих доступ молодежи к образовательным, культурным, социальным и карьерным возможностям.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Налаженное устойчивое взаимодействие органов власти с молодежными организациями, инициативными группами и неформальными объединениями.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показателей туристской деятельности в Алматинской области.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регулирование и устойчивое развитие туристской отрасли региона.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органдарды қажетті негізгі құралдармен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приобретҰнных основных средств (кресла, компьютерная техника и принтеры) для подведомственных государственных учреждений и организаций; уровень оснащҰнности рабочих мест современной офисной техникой.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подведомственных государственных учреждений необходимыми основными средствами.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расходов хозяйствующих субъектов на содержание санитарно-гигиенических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расходов хозяйствующих субъектов на содержание санитарно-гигиенических сооружений.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стабильного функционирования и надлежащего санитарного состояния санитарно-гигиенических сооружений.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физ.культуры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ед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ведущих спортсменов области, получающих ежемесячное денежное содержание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населения всех возрастов, систематически занимающихся физической культурой и 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инвалидов, систематически занимающихся физической культурой и спортом, в общей численности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охвата населения всех возрастов, систематически занимающихся физической культурой и спортом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школьников занимающихся в спортивных секциях, в общей численности школьников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детей и подростков, занимающихся физической культурой и спортом (ДЮСШ)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школьников занимающихся в спортивных секциях, в общей численности школьников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Охват граждан, занимающихся физ.культурой и спортом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массовых детских видов спорта путем организации и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детско-юношеской спортивной школы в Алматинской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2об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массовых детских видов спорта путем организации и 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детско-юношеской спортивной школы в Алматинской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2об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инфраструктурой для реагирования на 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специальной пожарной, аварийно-спасательной техники и оборудования, материально-технического оснащения и снаряжения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Укрепление системы оповещения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ситуации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последствия ЧС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скотомогильников в НП, кол-во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 безнадзорных и бродячих животных, количество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МРС после убоя,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КРС после убоя, голова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Абонентско-техническое обслуживание программного продукта БД "Идентификация с/х животных", количество точек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КРС, МРС, свиней, верблюдов, лошадей, количество голов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1 180 519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болезней с/х животных, количество манипуляций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18 625 797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18 625 797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18 625 797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авто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модульных ветеринарных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вакцины против мыта лошадей,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вакцины против пироплазмидоза КРС, доз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изделий и атрибутов ветеринарного назначения для проведения идентификации, количество бирок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1 635 680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1 662 859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животных, количество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Чипирование и внесение информации в базу данных, количество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Вакцинация и стерилизация бродячих животных, количество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Чипирование и внесение информации в базу данных домашних животных, количество животных, голов.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% выполнения мероприятий по мониторингу и реализации национальных и региональных проектов и поручений Главы государства.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реализованных проектов в рамках проектного управления,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мероприятий по развитию и сопровождению информационных систем, а также по внедрению цифровых сервисов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Цифровые сервисы, внедрҰнные в регионе и введҰнные в постоянную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выполнения запланированных мероприятий в рамках реализации государственной политики по цифровой трансформации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реализованных проектов в сфере цифровых технологий от общего количества запланированных проектов.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водных ресурсов и ирригации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водоохранных зон и полос,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обслуживание гидротехнических сооружений (ГТС) в области (шт)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штатных единиц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потерь воды в сельском хозяйстве по водотранспортирующим каналам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потерь воды в сельском хозяйстве по водотранспортирующим каналам (%)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водного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Ремонтно-восстановительные работы оросительных каналов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(Реконструкция каналов и восстановление водохозяйственных систем и сооружений для обеспечения водой орошаемых земель)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организации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спецтехники для ГКП на ПХВ "Алматыоблводхоз"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водоснабжения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услуг по подаче питьевой воды, количество СНП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Уровень обеспеченности населенных пунктов водоснабжением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94,9%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электрических сетей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Износ сетей теплообеспечения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населенных пунктов, обеспеченных газоснабжением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Подведение инженерной инфраструктуры (газоснабжение, электроснабжение, водоснабжение и канализация) к объектам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газопровода среднего и низкого давления в селах Жалкамыс, Самсы, Таргап, Улгили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ремонтно-восстановительных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газоснабжением в населенных пунктах Жамбылском и Талгарском районах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выплатой за жилище, арендуемое в частном жилищном фонде,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государственных служащих, сотрудников бюджетных организаций и спортсменов региона доступным жильем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предоставленных жилищных сертификатов социально уязвимым категориям населения (ед.)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благоустройство общественных пространств (площадей, парков, скверов)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переработки и утилизации коммунальных отходов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ввода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по всеобщей воинской обязанности (количество призывников)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по всеобщей воинской обязанности (количество призывников)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 территориальной обороне (количество военнообязанных)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результат: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по территориальной обороне (количество военнообязанных)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уголовно-исполнительной (пенитенциарной) системы,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исполнения уголовных наказаний без изоляции от общества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Конечные результаты: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служб пробации (единиц/человек)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