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a1bf" w14:textId="ad0a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Алматинского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24 сентября 2025 года № 41-229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нижеследующие решения Алматинского областного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Алматинского областного маслихата от 24 мая 2023 года </w:t>
      </w:r>
      <w:r>
        <w:rPr>
          <w:rFonts w:ascii="Times New Roman"/>
          <w:b w:val="false"/>
          <w:i w:val="false"/>
          <w:color w:val="000000"/>
          <w:sz w:val="28"/>
        </w:rPr>
        <w:t>№ 3-22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Алматинского областного маслихата";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Алматинского областного маслихата от 3 ноября 2023 года № 7-49 "О внесении изменений и дополнений в решение Алматинского областного маслихата от 24 мая 2023 года № 3-22 "Об утверждении Методики оценки деятельности административных государственных служащих корпуса "Б" аппарата Алматинского областного маслихата".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