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58c5" w14:textId="d0b5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Алматинского областного маслихата от 18 декабря 2024 года № 31-160 "Об областном бюджете Алматинской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31 июля 2025 года № 39-213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июля 2025 года № 543 "О корректировке показателей республиканского бюджета на 2025 год и внесении изменений и дополнений в постановление Правительства Республики Казахстан от 10 декабря 2024 года № 1046 "О реализации Закона Республики Казахстан "О республиканском бюджете на 2025 – 2027 годы"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Алматинского областного маслихата "Об областном бюджете Алматинской области на 2025-2027 годы" от 18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31-160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204913)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846 696 624 тысяч тенге, в том числе по: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147 540 304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16 928 568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1 300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682 226 452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843 360 075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28 173 113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42 344 876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14 171 763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6 322 458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6 322 458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-31 159 022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31 159 022 тысяч тенге.";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Предусмотреть в областном бюджете на 2025 год объем трансфертов, передаваемых из районных бюджетов (бюджетов городов областного значения) в областной бюджет в сумме 67 518 852 тысяч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районных бюджетов (бюджетов городов областного значения) определяется на основании постановления акимата Алматинской области.";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Учесть, что в областном бюджете на 2025 год предусмотрены поступления целевых текущих трансфертов из республиканского бюджета в сумме 34 883 293 тысяч тенге, в том числе на: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медицинских работников из числа гражданских служащих органов внутренних дел 3 385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работников природоохранных и специальных учреждений 1 050 333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1 082 428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средств (изделий) и атрибутов для проведения идентификации сельскохозяйственных животных 151 955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 1 520 728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улучшение качества жизни лиц с инвалидностью в Республике Казахстан 1 047 578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трудовой мобильности 156 847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медицинских работников центров оказания специальных социальных услуг 99 154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271 057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организаций дошкольного образования 9 327 567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медицинским работникам государственных организаций дошкольного образования 34 524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медицинским работникам государственных организаций образования, за исключением организаций дополнительного образования для взрослых 64 948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образовательного заказа в частных организациях среднего образования 7 789 408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государственной стипендии обучающимся в организациях технического и профессионального, послесреднего образования 2 979 034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медицинским работникам государственных организаций технического и профессионального, послесреднего образования 5 585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 566 700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оснащение организаций здравоохранения на местном уровне 2 105 588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закуп вакцин и других иммунобиологических препаратов 855 748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работников организаций здравоохранения местных исполнительных органов 105 468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жилищ коммунального жилищного фонда для социально уязвимых слоев населения 5 352 568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медицинским работникам государственных организаций физической культуры и спорта 31 427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 проведение выборов акимов районов (городов областного значения) 281 263 тысяч тенге.";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Предусмотреть в областном бюджете на 2025 год поступления субвенции из республиканского бюджета в сумме 193 408 496 тысяч тенге.";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</w:t>
      </w:r>
      <w:r>
        <w:rPr>
          <w:rFonts w:ascii="Times New Roman"/>
          <w:b w:val="false"/>
          <w:i w:val="false"/>
          <w:color w:val="000000"/>
          <w:sz w:val="28"/>
        </w:rPr>
        <w:t>12.1</w:t>
      </w:r>
      <w:r>
        <w:rPr>
          <w:rFonts w:ascii="Times New Roman"/>
          <w:b w:val="false"/>
          <w:i w:val="false"/>
          <w:color w:val="000000"/>
          <w:sz w:val="28"/>
        </w:rPr>
        <w:t>. следующего содержания: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"12.1. Предусмотреть в областном бюджете на 2025 год поступления трансфертов из бюджета города Алматы в сумме 6 720 131 тысяч тенге в целях развития Алматинской агломерации, в том числе на: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выкуп земельных участков подлежащих принудительному отчуждению для государственных нужд под строительство радиальных автомобильных дорог 5 788 304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 магистрального газопровода на участке 59,22-61,73 км "Алматы-Байсерке-Талгар" 931 827 тысяч тенге.";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Распределение целевых текущих трансфертов районным бюджетам, бюджетам городов областного значения на 2025 год определяется на основании постановления акимата Алматинской области, в том числе на: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государственных органов;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улучшение качества жизни лиц с инвалидностью в Республике Казахстан;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оказанию социальной поддержки специалистов;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социальной помощи гражданам на частичную оплату первоначального взноса по программе "7-20-25";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жилищно-коммунального хозяйства;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культуры;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транспортной инфраструктуры;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рамках развития Алматинской агломерации.";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Распределение бюджетных кредитов местным исполнительным органам определяется на основании постановления акимата Алматинской области, в том числе на: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социальной поддержки специалистов;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для социально уязвимых слоев населения и очередников.";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Предусмотреть в областном бюджете на 2025 год на обеспечение функционирования автомобильных дорог и развитие транспортной инфраструктуры в сумме 26 656 412 тысяч тенге.";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резерв акимата Алматинской области на 2025 год в сумме 5 249 069 тысячи тенге.";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Алматинского областного маслихата от "__" _______ 2025 года № ______ "О внесении изменений и дополнения в решение Алматинского областного маслихата от 18 декабря 2024 года № 31-160 "Об областном бюджете Алматинской области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Алматинского областного маслихата от 18 декабря 2024 года № 31-160 "Об областном бюджете Алматинской области на 2025-2027 годы"</w:t>
            </w:r>
          </w:p>
        </w:tc>
      </w:tr>
    </w:tbl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2025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846 696 624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147 540 304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89 376 062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29 458 170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59 917 892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56 055 530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56 055 530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2 108 712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1 879 974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16 928 568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2 381 386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2 275 866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12 047 415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12 047 415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682 226 452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365 842 749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365 842 749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309 663 572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309 663 572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6 720 131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843 360 075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водных ресурсов и ирригации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использования и охраны водного фонда, водоснабжения, водоотведения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488 509 771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69 570 479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69 570 479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69 250 263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372 399 453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292 443 941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70 287 401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64 149 283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16 109 537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28 407 842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32 693 380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22 622 498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55 593 008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 и благоустройства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48 260 366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водоснабжения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 и благоустройства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жилья, в области жилищного фонда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37 824 766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водных ресурсов и ирригации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водного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 и благоустройства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31 249 823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31 590 692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национального проекта по развитию предпринимательства на 2021 – 2025 годы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 и благоустройства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водных ресурсов и ирригации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 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-31 159 022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22 911 594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