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74a45" w14:textId="8474a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Алматинского областного маслихата от 18 декабря 2024 года № 31-160 "Об областном бюджете Алматинской области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Алматинской области от 5 июня 2025 года № 37-201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96 Бюджетного кодекса Республики Казахстан,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постановлением Правительства Республики Казахстан от 8 мая 2025 года </w:t>
      </w:r>
      <w:r>
        <w:rPr>
          <w:rFonts w:ascii="Times New Roman"/>
          <w:b w:val="false"/>
          <w:i w:val="false"/>
          <w:color w:val="000000"/>
          <w:sz w:val="28"/>
        </w:rPr>
        <w:t>№ 314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корректировке показателей республиканского бюджета на 2025 год и внесении изменений и дополнений в постановление Правительства Республики Казахстан от 10 декабря 2024 года № 1046 "О реализации Закона Республики Казахстан "О республиканском бюджете на 2025 – 2027 годы" Алматинский областной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Алматинского областного маслихата "Об областном бюджете Алматинской области на 2025-2027 годы" от 18 декабря 2024 года </w:t>
      </w:r>
      <w:r>
        <w:rPr>
          <w:rFonts w:ascii="Times New Roman"/>
          <w:b w:val="false"/>
          <w:i w:val="false"/>
          <w:color w:val="000000"/>
          <w:sz w:val="28"/>
        </w:rPr>
        <w:t>№ 31-160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204913)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областной бюджет на 2025-2027 годы согласно приложениям 1, 2 и 3 к настоящему решению соответственно, в том числе на 2025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832 575 196 тысяч тенге, в том числе по: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147 540 304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16 928 568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1 300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668 105 024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829 238 647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28 173 113 тысяч тенге, в том числе: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42 344 876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14 171 763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6 322 458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6 322 458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-31 159 022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31 159 022 тысяч тенге.";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Установить, что поступления по коду классификации доходов единой бюджетной классификации "Корпоративный подоходный налог с юридических лиц, за исключением поступлений от субъектов крупного предпринимательства и организаций нефтяного сектора" зачисляются по Илийскому, Талгарскому районам и городу Қонаев в размере 50% в областной бюджет, по Карасайскому району в размере 10 % в областной бюджет, по другим районам и городу Алатау в размере 100% зачисляются в районный и бюджет города Алатау.";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Установить, что поступления по коду классификации доходов единой бюджетной классификации: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"Индивидуальный подоходный налог с доходов, облагаемых у источника выплаты" зачисляются по Балхашскому, Енбекшиказахскому, Кегенскому, Райымбекскому, Уйгурскому районам в размере 100% в районный бюджет, по Илийскому, Карасайскому, Талгарскому районам и городу Алатау в размере 100% в областной бюджет, по Жамбылскому району в размере 50% в областной бюджет, по городу Қонаев в размере 60% в областной бюджет;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"Индивидуальный подоходный налог с доходов иностранных граждан, не облагаемых у источника выплаты" зачисляются по Балхашскому, Енбекшиказахскому, Жамбылскому, Кегенскому, Райымбекскому, Уйгурскому районам и городу Алатау в размере 100% в районный и городской бюджет города Алатау, по Илийскому, Карасайскому, Талгарскому районам в размере 100% в областной бюджет, по городу Қонаев в размере 50% в областной бюджет;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"Индивидуальный подоходный налог с доходов, не облагаемых у источника выплаты" зачисляются в размере 100% в районные бюджеты и бюджеты городов.";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"9. Предусмотреть в областном бюджете на 2025 год объем трансфертов, передаваемых из районных бюджетов, бюджетов городов областного значения в областной бюджет в сумме 68 664 865 тысяч тенге.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поступлений трансфертов из районных бюджетов, бюджетов городов областного значения определяется на основании постановления акимата Алматинской области.";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Учесть, что в областном бюджете на 2025 год предусмотрены поступления целевых текущих трансфертов из республиканского бюджета в сумме 36 464 290 тысяч тенге, в том числе на: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заработной платы медицинских работников из числа гражданских служащих органов внутренних дел 3 385 тысяч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заработной платы работников природоохранных и специальных учреждений 1 050 333 тысяч тенге;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противоэпизоотических мероприятий 1 082 428 тысяч тенге;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средств (изделий) и атрибутов для проведения идентификации сельскохозяйственных животных 151 955 тысяч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выплату государственной адресной социальной помощи 3 041 455 тысяч тенге;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прав и улучшение качества жизни лиц с инвалидностью в Республике Казахстан 1 047 578 тысяч тенге;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деятельности центров трудовой мобильности 156 847 тысяч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заработной платы медицинских работников центров оказания специальных социальных услуг 99 154 тысяч тенге;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271 057 тысяч тенге;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оплаты труда педагогов организаций дошкольного образования 9 327 567 тысяч тенге;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оплаты труда медицинским работникам государственных организаций дошкольного образования 34 524 тысяч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оплаты труда медицинским работникам государственных организаций образования, за исключением организаций дополнительного образования для взрослых 64 948 тысяч тенге;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государственного образовательного заказа в частных организациях среднего образования 7 789 408 тысяч тенге;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размера государственной стипендии обучающимся в организациях технического и профессионального, послесреднего образования 2 979 034 тысяч тенге;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оплаты труда медицинским работникам государственных организаций технического и профессионального, послесреднего образования 5 585 тысяч тенге;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материально-техническое оснащение организаций здравоохранения на местном уровне в рамках пилотного национального проекта "Модернизация сельского здравоохранения" 566 700 тысяч тенге;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материально-техническое оснащение организаций здравоохранения на местном уровне 2 105 588 тысяч тенге;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закуп вакцин и других иммунобиологических препаратов 855 748 тысяч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заработной платы работников организаций здравоохранения местных исполнительных органов 105 468 тысяч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жилищ коммунального жилищного фонда для социально уязвимых слоев населения 5 352 568 тысяч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оплаты труда медицинским работникам государственных организаций физической культуры и спорта 31 427 тысяч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и проведение выборов акимов районов (городов областного значения) 341 533 тысяч тенге.";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Учесть, что в областном бюджете на 2025 год предусмотрены поступления целевых трансфертов на развитие из республиканского бюджета в сумме 81 371 783 тысяч тенге, в том числе на: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объектов среднего образования в рамках пилотного национального проекта "Комфортная школа" 58 621 496 тысяч тенге;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и (или) обустройство инженерно-коммуникационной инфраструктуры 1 440 570 тысяч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системы водоснабжения и водоотведения в сельских населенных пунктах 10 037 633 тысяч тенге;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системы водоснабжения и водоотведения в городах 887 133 тысяч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транспортной инфраструктуры 2 600 000 тысяч тенге;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социальной и инженерной инфраструктуры в сельских населенных пунктах в рамках проекта "Ауыл-Ел бесігі" 3 465 367 тысяч тенге;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строительство, реконструкцию и сейсмоусиление объектов здравоохранения 1 414 040 тысяч тенге;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увеличение водности поверхностных водных ресурсов 2 655 544 тысяч тенге;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развитие газотранспортной системы 250 000 тысяч тенге.";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11.1.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"11.1. Одобрить выпуск государственных эмиссионных ценных бумаг по Алматинской области на 2025 год в сумме 22 911 594 тысяч тенге, в том числе на: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арендного жилья 18 781 992 тысяч тенге;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кредитного жилья 3 326 136 тысяч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инженерно-коммуникационной инфраструктуры 803 466 тысяч тенге.";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Предусмотреть в областном бюджете на 2025 год поступления субвенции из республиканского бюджета в сумме 183 287 891 тысяч тенге.";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"16. Предусмотреть в областном бюджете на 2025 год на проведение мероприятий по охране окружающей среды и развития объектов в сумме 1 320 315 тысяч тенге.";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Предусмотреть в областном бюджете на 2025 год на обеспечение функционирования автомобильных дорог и развитие транспортной инфраструктуры в сумме 26 030 924 тысяч тенге.";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Байгоджаев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Алматинского областного маслихата от "__" _______ 2025 года № _______ "О внесении изменений в решение Алматинского областного маслихата от 18 декабря 2024 года № 31-160 "Об областном бюджете Алматинской области на 2025-2027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утвержденное решением Алматинского областного маслихата от 18 декабря 2024 года № 31-160 "Об областном бюджете Алматинской области на 2025-2027 годы"</w:t>
            </w:r>
          </w:p>
        </w:tc>
      </w:tr>
    </w:tbl>
    <w:bookmarkStart w:name="z81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Алматинской области на 2025 год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832 575 196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147 540 304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89 376 062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29 458 170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59 917 892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56 055 530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56 055 530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2 108 712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1 879 974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228 738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16 928 568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2 381 386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44 280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54 950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2 275 866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12 047 415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предприятий нефтяного сектора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12 047 415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2 499 267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2 499 267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668 105 024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нижестоящих органов государственного управления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366 981 060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366 981 060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301 123 964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301 123 964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829 238 647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9 123 072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6 395 893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5 245 445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3 740 221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и проведение выборов акимов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1 233 388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1 233 388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992 065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водных ресурсов и ирригации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использования и охраны водного фонда, водоснабжения, водоотведения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6 812 330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территориальной и гражданской обороне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6 243 310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3 485 622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3 303 207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инженерной защите населения, объектов и территории от природных и стихийных бедствий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2 088 911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территориальной и гражданской обороне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мобилизационной подготовки, территориальной и гражданской обороны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18 390 079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18 390 079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18 221 597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15 031 150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3 186 447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органов внутренних дел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487 358 913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69 570 479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69 570 479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деятельности организаций дошкольного воспитания и обучения и организация в них медицинского обслуживания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69 250 263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372 182 995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292 227 483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4 331 308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4 947 308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251 322 370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3 303 741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подушевого финансирования в государственных организациях среднего образования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18 715 073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образовательного заказа в частных организациях среднего образования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7 789 408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70 287 401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6 138 118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64 149 283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9 668 111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9 668 111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16 737 307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16 231 132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16 109 537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повышения квалификации специалистов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27 473 442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13 692 334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4 831 223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13 781 108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объектов образования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13 781 108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31 539 209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17 622 336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3 500 951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1 125 698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1 778 834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14 121 385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14 121 385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4 230 187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4 230 187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4 230 187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9 024 198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9 024 198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7 938 809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24 143 225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7 100 063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6 138 264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2 753 565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поддержка по содержанию детей-сирот и детей, оставшихся без попечения родителей, в детских домах семейного типа и приемных семьях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9 908 329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9 908 329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9 908 329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7 134 833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7 134 833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4 469 207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55 216 306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жилищно-коммунального хозяйства и благоустройства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55 056 306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5 488 869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5 488 869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водоснабжения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47 883 664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водоснабжения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44 016 861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жилищно-коммунального хозяйства и благоустройства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по вопросам жилья, в области жилищного фонда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24 997 364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8 064 078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8 064 078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5 847 293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сохранности историко-культурного наследия и доступа к ним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8 514 910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6 631 809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742 601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5 072 332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4 321 965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1 716 428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информационных технологий"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892 107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892 107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затрат субъектов предпринимательства при строительстве, реконструкции объектов туристской деятельности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3 204 304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2 166 529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1 962 513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14 056 147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водоснабжения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1 734 415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12 273 132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водоснабжения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12 273 132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12 273 132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48 733 638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41 303 699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28 783 519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производства приоритетных культур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ремонт государственных пунктов искусственного осеменения животных, заготовки животноводческой продукции и сырья, площадок по убою сельскохозяйственных животных, специальных хранилищ (могильников) пестицидов, ядохимикатов и тары из-под них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9 069 528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10 200 530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4 602 824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6 590 271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6 590 271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5 929 909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4 664 909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водных ресурсов и ирригации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особо аварийных водохозяйственных сооружений и гидромелиоративных систем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958 888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4 346 794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4 346 794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4 209 758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рыбного хозяйства, при инвестиционных вложениях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 продуктивности и качества аквакультуры (рыбоводства), а также племенного рыбоводства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1 514 779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жилищно-коммунального хозяйства и благоустройства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земельных отношений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домашних животных, владельцы которых относятся к социально уязвимым слоям населения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32 484 158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32 484 158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28 919 818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12 419 631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16 211 606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3 418 105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3 265 431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35 074 259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26 030 924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26 030 924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3 766 191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4 660 727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17 604 006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9 043 335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9 043 335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5 582 518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3 205 640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28 575 795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водоснабжения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10 146 887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7 542 823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субъектов предпринимательства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процентной ставки по кредитам субъектов предпринимательства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4 574 865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кредитов субъектов предпринимательства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текущих мероприятий в рамках национального проекта по развитию предпринимательства на 2021 – 2025 годы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государственных грантов субъектам предпринимательства для реализации бизнес-идей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водоснабжения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2 604 064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индустриальной инфраструктуры в рамках мер государственной поддержки субъектов предпринимательства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2 604 064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17 605 549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2 822 384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2 822 384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5 462 212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5 377 403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водоснабжения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10 590 450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10 590 450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10 590 450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9 589 717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28 173 113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42 344 876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29 379 512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29 379 512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26 233 512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2 886 191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приобретение жилья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23 347 321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жилищно-коммунального хозяйства и благоустройства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 для предоставления предварительных и промежуточных жилищных займов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12 965 364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предоставление микрокредитов сельскому населению для масштабирования проекта по повышению доходов сельского населения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инвестиционных проектов в агропромышленном комплексе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14 171 763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14 171 763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14 171 763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12 889 781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6 322 458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6 322 458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6 322 458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6 322 458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1 726 568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1 726 568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1 791 682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1 791 682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водных ресурсов и ирригации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водоснабжения области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 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-31 159 022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31 159 022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35 876 958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35 876 958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эмиссионные ценные бумаги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22 911 594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12 965 364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6 046 635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6 046 635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6 046 635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10 764 571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10 764 571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10 764 571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10 764 571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5 651 417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5 083 912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 неиспользованных бюджетных кредитов, выданных из республиканского 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