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782a" w14:textId="8527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Алматинского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20 марта 2025 года № 35-190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нижеследующие решения Алматинского областного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Алматинского областного маслихата решение Алматинского областного маслихата "Об утверждении ставок платы за лесные пользования на участках государственного лесного фонда Алматинской области" от 25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34-175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4781);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Алматинского областного маслихата "О внесении изменения в решение Алматинского областного маслихата от 25 июля 2018 года № 34-175 "Об утверждении ставок платы за лесные пользования на участках государственного лесного фонда Алматинской области" от 8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24-117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29076).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