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91e" w14:textId="a592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лесом и растительным миром на участках государственного лесного фонда (за исключением ставок за древесину, отпускаемую на корню)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марта 2025 года № 35-189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"О растительном мире", приказом исполняющего обязанности Министра сельского хозяйства Республики Казахстан от 13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Методических указаний расчета ставок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под № 17560),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ставки платы за заготовку живицы, древесных соков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платы за заготовку второстепенных древесных ресурсов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ставки платы за побочные лесные пользования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ставки платы за пользование участками государственного лесного фонда Алматинской области для нужд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ставки платы за пользование участками государственного лесного фонда Алматинской области для научно-исследовательских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ставки платы за пользование участками государственного лесного фонда Алматинской области для оздоровительных, рекреационных, историко-культурных, туристских и спортивных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пользование участками государственного лесного фонда Алматинской области для выращивания посадочного материала древесных и кустарниковых пород и плантационных насаждений специального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управление природных ресурсов и регулирования природопользования Алматинской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Алматинского областного маслихата от 20 марта 2025 года №35-189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живицы, древесных соков на участках государственного лесного фонда Алматинской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Заготовка живицы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№35-189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Алматинской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Кора,за тонну в месячном расчетном показателе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за килограмм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20 марта 2025 года № 35-189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Алматинской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 по качественному состоянию: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хорошее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удовлетворительное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плохое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пастьбу 1 головы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природные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Пустынные и полупустынные природные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и охотничье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Размещение улья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на уровне земельных налогов в соответствии с статьей 508 кодекса Респубклики Казакстан "О налогах и других обязательных платежах в бюджет (Налоговый кодекс)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 сбор: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лесная подстилка и опавшие листья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складочный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сброшенные рога диких копытных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 (травы, цветки, листья, стебли и побеги, почки (в свежем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Гармала обыкновенная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(трава, цветы)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 (трава, 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 (цветки, 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(трава, семена)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Зизифора Бунге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 туркестанский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Цмин песчаный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Чабрец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(цветы)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Герань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Брунец толстый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конский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Якорица стелющейся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 корни (в свежем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белоустый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джунгарский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туркестанская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Кровохлебка лекарственная (корни)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Жостер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Патриния средняя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Лакрический корень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мутовчатый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метельчатый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трав, цветков, листьев, стеблей и побегов, плодов и ягод, почек, корней других растений не указанных в списке (кроме краснокнижных)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раннеспелых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позднеспелых (кроме Яблони Сиверса)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(кроме Боярышник сомнительного)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абрикоса (кроме Абрикоса обыкновенного)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других ягод не указанных в списке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кедровый и другие (кроме Перечней редких и находящихся под угрозой исчезновения видов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 (кроме Перечней редких и находящихся под угрозой исчезновения видов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Алматинского областного маслихата от 20 марта 2025 года №35-189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Алматинской области для нужд охотничьего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Пользование участками государственного лесного фонда для нужд охотничьего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Лесные ресурсы на участках государственного лесного фонда для нужд охотничьего хозяйства предоставляются в долгосрочное лесопользование на основании договора на ведение охотничьего хозяйства, заключенного в соответствии с законодательством Республики Казахстан в области охраны, воспроизводства и использования животного мира, с последующим оформлением договора между государственным лесовладельцем и лесопользователем (согласно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и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Лесного Кодекса Республики Казахстан).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животным миром на участках государственного лесного фонда, в том числе для нужд охотничьего хозяйства, определяется уполномоченным органом (</w:t>
      </w:r>
      <w:r>
        <w:rPr>
          <w:rFonts w:ascii="Times New Roman"/>
          <w:b w:val="false"/>
          <w:i w:val="false"/>
          <w:color w:val="000000"/>
          <w:sz w:val="28"/>
        </w:rPr>
        <w:t>часть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100 Лесного Кодекса Республики Казахстан).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Алматинского областного маслихата от 20 марта 2025 года № 35-189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Алматинской области для научно-исследовательских целей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Пользование участками государственного лесного фонда для научно-исследовательских целей при краткосрочном лесопользовании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 года и от 1 до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Пользование участками государственного лесного фонда для научно-исследовательских целей при долгосрочном лесопользовании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10 до 49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Алматинского областного маслихата от 20 марта 2025 года № 35-189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Алматинской области для оздоровительных, рекреационных, историко-культурных, туристских и спортивных целей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оздоровительных, рекреационных,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историко-культурных, туристических и спортивных целей (до 1 года и от 1 до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Долгосрочное использование лесов государственного лесного фонда для оздоровительных, рекреационных,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историко-культурных, туристических и спортивных целей (от 10 до 49 лет).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Алматинского областного маслихата от 20 марта 2025 года №35-189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Алматинской области для выращивания посадочного материала древесных и кустарниковых пород и плантационных насаждений специального назначения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древесных, кустарниковых пород и плантационных насаждений специального назначения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(долгосрочное пользование от 10 до 49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пункта 10, главы 1 Приказа исполняющего обязанности Министра сельского хозяйства Республики Казахстан от 13 сентября 2018 года за № 383 устанавлены нулевые ставки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