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0384" w14:textId="0c1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культуры, архивов и документации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декабря 2025 года № 394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 и постановлением 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культуры, архивов и документации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территориальном уполномоченном органе;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30 декабря 2025 года № 394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культуры, архивов и документации Алматинской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архивов и документации Алматинской области" (далее - Управление) является государственным органом Республики Казахстан, осуществляющим руководство в сфере культуры, архивов и документации со ответствии законодательством Республики Казахстан на территории Алматинской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ведомства.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040800, Республика Казахстан, Алматинская область, город Қонаев, 1 микрорайон 45 "г" административное здание 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Алматинской области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в области культуры.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регулирования в области архивов и документации;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в установленном законодательством порядке;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пользование имуществом, находящимся на праве оперативного управления;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Управления и утверждать их Уставов (положения), вносить в них изменений и дополнений;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предусмотренные действующим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создает, реорганизует, ликвидирует государственные организации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 культуре территориальными подразделениями центральных государственных органов и их ведомств, местными исполнительными органами области и аппаратами акима района, аппаратами акима села, поселка, сельского округа;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области, города республиканского значения и столицы в области культуры;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проведение областных (региональных) смотров, фестивалей и конкурсов в различных сферах творческой деятельности;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региональные художественные советы и утверждает положения о них;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учету, охране, консервации и реставрации, а также использованию культурных ценностей области увековечению памяти видных деятелей культуры страны;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экспертную комиссию по временному вывозу культурных ценностей и утверждает положение о ней;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проведение зрелищных культурно-массовых мероприятий на уровне области, города республиканского значения и столицы;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проводит аттестацию государственных организаций культуры области;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пределах своей компетенции осуществляет управление коммунальной собственностью в области культуры;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выступает заказчиком по строительству, реконструкции и ремонту объектов культурного назначения области;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работу по сохранению историко-культурного наследия, содействует развитию исторических, национальных и культурных традиций и обычаев;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свидетельство на право временного вывоза культурных ценностей;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принимает заявки на присвоение звания "Народный" ("Образцовый") коллективам художественной самодеятельности;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одной из государственных библиотек области статус "Центральная";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проведение социально значимых мероприятий в области культуры;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соблюдение особого режима объектов национального культурного достояния;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правовых актов, соглашений, меморандумов и договоров в области развития культуры в пределах компетенции Управления;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по вопросам, входящих в компетенцию государственного учреждения "Управление культуры, архивов и документации Алматинской области";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контроля за исполнением указов и актов Главы государства, актов Правительства, а также постановлений и приказов Министерства и акимата области.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создать условия для повышения цифровой грамотности сотрудников государственного органа;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разместить и обеспечить актуализацию сводных открытых данных по Алматинской области по курируемым сферам на интернет-портале открытых данных;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единой государственной политики в сфере архивного дела и документационного обеспечения управления на территории области;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защита документальных памятников истории и культуры, находящихся в коммунальной собственности, их хранение и использование;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экспертизы научной и практической ценности документов;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базы данных по документам Национального архивного фонда, хранящимся в государственных архивах области;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организационно-методическое руководство вопросами архивного дела и документационного обеспечения управления на территории области;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государственный контроль за соблюдением законодательства Республики Казахстан о Национальном архивном фонде и архивах на территории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исполнения запросов физических и юридических лиц;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положения об экспертно-проверочной комиссии;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использование документов Национального архивного фонда для удовлетворения запросов государства, физических и юридических лиц;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сбор и возвращение архивных документов по истории области;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вносят в местный представительный орган области, города республиканского значения, столицы предложения по образованию комиссий по охране памятников истории и культуры;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ведут работу по выявлению, учету, охране объектов историко-культурного наследия;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ведут работу по установлению новых сооружений монументального искусства;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ведут работу по установлению мемориальных досок;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рассматривают и согласовывают научно-проектную документацию на все виды работ по памятникам истории и культуры и их охранным зонам, проекты планировки, застройки и реконструкции;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осуществляют охрану и использование памятников истории и культуры и объектов окружающей среды, связанных с памятниками истории и культуры, по согласованию с заинтересованными государственными органами;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осуществляют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Научно-реставрационные работы на памятниках истории и культуры осуществляются на основании плана научно-реставрационных работ на памятниках истории и культуры, утверждҰнного уполномоченным органом.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Казахстан, актах Президента Республики Казахстан и Правительства.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сотрудников Управления;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сотрудников Управления;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представляет интересы Управления в государственных органах и иных организациях;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Противодействует коррупции в Управлении с установлением за это персональной ответственности;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расписание, план работы Управления, положения о структурных подразделениях, должностные инструкции работников структурных подразделений;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и освобождает руководителей отделов, главных специалистов, работников, не являющихся государственными служащими;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соблюдением служебной дисциплины;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командировок, предоставления отпусков, оказания материальной помощи, подготовки (переподготовки), повышения квалификации, стимулирования, выплаты надбавок и премирования, а также привлечения служащих к дисциплинарной ответственности;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порядке назначает и освобождает руководителя подведомственной организации;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подписывает приказы, дает указания обязательные для исполнения всеми служащими Управления;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 и других учреждениях и организациях, а также во всех судах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принятие мер, направленных против коррупции и дисциплинарную ответственность за совершение непосредственно подчинненными им государственными служащими коррупционных преступлений;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имеет право первой подписи во всех финансовых документах Управления;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полномочия в соответствии с законодательством Республики Казахстан.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коммунальной собственности.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"Государственный архив Алматинской области";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"Алатау әуендері";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"Центр народного творчества Алматинской области";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"Литературно-мемориальный музей имени Жамбыл Жабаева";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"Историко-культурный центр "Атамекен" Первого Президента Республики Казахстан";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"Музей прикладного искусства имени Ұста Дәркембая";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"Алматинская областная филармония имени Суюнбая";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"Алматинская областная центральная универсальная библиотека";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"Алматинский областной центр по охране историко-культурного наследия";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"Объединение музеев Алматинской области".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