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effd" w14:textId="8afef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 Алматинской области,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декабря 2025 года № 392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 Алматинской области, стоимость услуг по подаче питьевой воды которых подлежит субсидированию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водоснабжения Алматинской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Алматинской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"29" декабря 2025 года № 392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 Алматинской области, стоимость услуг по подаче питьевой воды которых подлежит субсидированию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"Акжар"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"Куйган"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Талгарский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"Панфилова (СНК)"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"Бельбулак"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Қонаев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"Шенгельды"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"Акозек"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"Кербулак"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водоснабжения села "Сарбулак"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