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c89e" w14:textId="301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декабря 2025 года № 370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2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видов общественных работ и перечня организаций, в которых должны выполняться общественные работы" (опубликовано 4 июня 2025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Алматинской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 "_________2025 года №_____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видов общественных работ и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предприятия на праве хозяйственного ведения "Балқаш Таза 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"Баканасское лесное хозяйство"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территорий, посадка деревьев;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берегов, водоемов, участие в субботниках;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последствий стихийных бедствий (наводнения, оползни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"Куртинское лесное хозяйство"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территорий, посадка деревьев;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берегов, водоемов, участие в субботниках;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последствий стихийных бедствий (наводнения, оползни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 и жилищной инспекции Балхашского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культуры" Акима Балхашского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"Самаджиев"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"Альтаир"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"Винзавод Дионис"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"Экоагропродукт"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"Иле Алатауский Государсвенный природный парк" ГКП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Есикский городской парк имени Ж.Жабаева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районный Дом культуры иммени Т.Молдагалиева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"Шелек СУ шаруашылығы"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"Есік принт"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 специяальная школа-интернат №1" 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"Голд продукт"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"ЗОК Курты"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"Май Булак" на праве управления коммунального учреждения "Жамбылский районный отдел жилищно-коммунального управления и жилищной инспекции"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"Мынбаев Су кубыры" Государственного учреждения "Отдел жилищно-коммунального хозяйства и жилищной инспекции Жамбылского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 гидрогеология"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"Дортехмонтажсервис"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"Жартас СН"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"Тәуекел газ құбыры"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 Интер 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"Қарғалы 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"Даулетдорстрой"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"Іле Су" государственного учреждения Аппарата Акима Илийского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Уход за зелеными насаждениями; Очистка и уборка территории; Обрезка кустов; Посадка, побелка деревьев; 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 Акима Илийского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Уход за зелеными насаждениями; Очистка и уборка территории; Обрезка кустов; Посадка, побелка деревьев; 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№3 "Дом культуры с.Карой" государственного коммунального казенного предприятия" Районный Дом культуры Акима Илийского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Уход за зелеными насаждениями; Очистка и уборка территории; Обрезка кустов; Посадка, побелка деревьев; 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№1 "Дом культуры с.Акши" государственного коммунального казенного предприятия "Районный Дом культуры Акима Илийского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Уход за зелеными насаждениями; Очистка и уборка территории; Обрезка кустов; Посадка, побелка деревьев; 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"Каскеленское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территорий, посадка деревьев;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берегов, водоемов, участие в субботниках;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последствий стихийных бедствий (наводнения, оползни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 Илийского района с ветеринарными пунктами" государственного учереждения "Управление ветеринарии Алматинской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Уход за зелеными насаждениями; Очистка и уборка территории; Обрезка кустов; Посадка, побелка деревьев; 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"Виктория"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мусора. Сан. очистка территории; Благоустройство; Уход за зелеными насаждениями; Очистка и уборка территории; Обрезка кустов; Посадка, побелка деревьев; 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"Іле таза 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Уход за зелеными насаждениями; Очистка и уборка территории; Обрезка кустов; осадка, побелка деревьев;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"Боралдай 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зелеными насаждениями; Очистка и уборка территории; 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"Іле 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зелеными насаждениями; Очистка и уборка территории; 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"Игілік"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зелеными насаждениями; Очистка и уборка территории; 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"Алсад Казакстан"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"Таусамалы""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"Айшуақ проект"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"Ж-Каскелен"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"Маолин"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"Ремдорстрой"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"KZ Recycling"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 общество "АзияАгроФуд"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"Ships Producing"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"LAKE FARM"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"Кеген Су құбыры" акимата Кегенского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 акимата Кегенского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"Кегенское лесное хозяйство Государственного учреждение" "Управление природных ресурс и регулирования природопользование Алматинской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территорий, посадка деревьев;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берегов, водоемов, участие в субботниках;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последствий стихийных бедствий (наводнения, оползни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"Жолашар"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"Даму-Элкомқұрылыс"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"Нарынкольское лесное хозяйство Государственного учреждение" "Управление природных ресурс и регулирования природопользование Алматинской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территорий, посадка деревьев;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берегов, водоемов, участие в субботниках;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последствий стихийных бедствий (наводнения, оползни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коммунального хозяйство,пассаирского транспорта,автомобильных дорог и жилищный инспекции Райымбекского района"ГККП ПХВ "Байынкол су құбыры"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леса, очистка источников воды;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природоохранных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ликвидации последствий чрезвычайной ситуации;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Ландшафтный дизайн;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зеленых флагов; Сбор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деревьев, отбеливание;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 побелка зданий и заборов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"Районный дом культуры имени Баккожа Мукай" акимата Райымбекского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леса, очистка источников воды;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природоохранных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ликвидации последствий чрезвычайной ситуации;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Ландшафтный дизайн;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зеленых флагов; Сбор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деревьев, отбеливание;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 побелка зданий и заборов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районный "Отдел жилищно коммунального хозяйства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"Karasaz Food"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"NurKagazy"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"Интеллсервис"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"ПК-Марат"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"Талгар Тұргын үй"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Талгарского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"Озентас" Товарищество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"Талгар кирпичный завод" Товарищество с ограниченной ответственностью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"PTZ" Товарищество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на ПХВ "Талғар су"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"Лесхоз Талгарского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 имени Д.Конаева"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"OTAN GREEN FOOD" Товарищество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"Прима кус" Товарищество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Шонжиского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Шарынского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"Қонаев тұрғын үй"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улично-дорожных сетей Благоустройство;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"Қапшагай Көркейту"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парков и скверов; Очистка улично-дорожных сетей Благоустройство;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"Жасыл қала Қонаев"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парков и скверов; Очистка улично-дорожных сетей Благоустройство;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"Шеңгелді 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учреждения;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уход за деревьями и кустарниками;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экстерьера здания и ограждения;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территорий, по которым проходят водопроводы;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декоративных элементов на территории (декоративные камни, скамейки);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"Конаевский Водоканал" города Конаев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учреждения;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уход за деревьями и кустарниками;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экстерьера здания и ограждения;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территорий, по которым проходят водопроводы;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декоративных элементов на территории (декоративные камни, скамейки);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города Кунаева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покраска, побелка экстерьера здания;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и уход за цветниками;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уборка территории Дома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декоративных светильников;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сцены в целях подготовки к культурным мероприятиям;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покраска забора;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"Первомайские деликатесы"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"Fruit Art"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 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"Dolce"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Алатау"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зелеными насаждениями;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