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7bdb" w14:textId="a3c7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28 мая 2025 года № 141 "Об утверждении перечня и норм субсидий на удобрения, а также объем бюджетных средств на субсидирование удобрений (за исключением органических)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ноября 2025 года № 352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28 мая 2025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 норм субсидий на удобрения, а также объем бюджетных средств на субсидирование удобрений (за исключением органических) на 2025 год" (зарегистрировано в Реестре государственной регистрации нормативных правовых актов за № 6236-05)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№_____ от "____"______________2025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№ 141 от "28" мая 2025 года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319"/>
        <w:gridCol w:w="12477"/>
        <w:gridCol w:w="1042"/>
        <w:gridCol w:w="174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удобрения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NP (4-15); Содержание: общий азот (N)-4,0%, азот мочевины (N)-4,0%, водорастворимый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(P2O5)-15,0%, pH 1,0-1,5</w:t>
            </w:r>
          </w:p>
          <w:bookmarkEnd w:id="8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12,5%, Общий азот 11%, Нитратный азот 3,1%, Мочевинный азот 3,9%, Органический азот 4,6%, Кальций 5,7%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B-0,0100%, Cu-0,0030%, Fe-0,0400%, Mn-0,0120%, Mo-0,0050%, Zn-0,0030%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B-0,0100%, Cu-0,0030%, Fe-0,0400%, Mn-0,0120%, Zn-0,0030%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Общий азот (N) 4.11 %; Марганец (Mn) 0.73 %; Цинк (Zn) 0.48 %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Общий азот (N) 10.36 %; Пентаоксид фосфора (P2O5) 14.24 %; Оксид калия (K2O) 3.88 %; Бор (B) 0.14 %; Цинк (Zn) 0.67 %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Общий азот (N) 8.66 %; Оксид калия (K2O) 3.93 %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Общий азот(N)-3%; Пентаоксид фосфора(P2O5)-8%; Оксид калия(K2O)-4%; Бор(B)-1%; Молибден(Mo)-0,15%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азот(N)-2,4%, Оксид калия(K2O)-3,35%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калия(K2O)-3,30%; Альгиновая кислота-1,50%; Маннитол-0,50%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Общий азот(N)-3,72%; Пентаоксид фосфора(P2O5)-11,08%; Оксид калия(K2O)-4,08%; Бор(B)-0,20%; Цинк(Zn)-0,50%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серы(SO3)-51%; Общий азот(N)-9%; Аммиачный азот(N)-9%; Фосфор(P2O5)-3%; Оксид калия(K2O)-3%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азот(N)-2,81%; Молибден(Mo)-7,52%; Кобальт(Co)-0,76%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 WINNER 818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(Аскофиллум узловатый)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К2О-20% общее количество аминокислот 4%, альгиновая кислота 30%, органическое вещество 40%, хелатный Са, Mg, Zn, Fe, Mn, B, Mo-2,6%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0,01%; Ni – 0,002%; Cr – 0,0006%; S – 0,04%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P2O5-11.0, SO3-15.0, CaO-14.0, MgO-0.25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азот: 9%, Органический азот: 3,2%, Свободные аминокислоты: 10%, pH (1% раствора): 4,1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2%,Органический азот 2%, Фульвокислоты 20%, Свободные кислоты 6%, Общий гумусный экстракт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(25 г/л гуминовых кислот калиевые соли). "Бигус"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 каротиноиды, аминокислоты, витамины, гумины, липиды, наноразмерный углерод)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20:20:20+МЭ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L-a-aминокислоты-2,0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общий 0,32, калий (K2O) комплекс с агентом 1,5, гуминовые и фульвовые кислоты 1,0, pH 8,5-9,5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K2O-3%; органические вещества-4,0-7,0; углеводы-3,5-5,5%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171,07 г/л, Фосфор 17,5 г/л, Магний 6,79 г/л, Железо 0,7 г/л, Сера 26,95 г/л, Бор 0,42 г/л, Медь 1,68 г/л, Цинк 2,17 г/л, Марганец 0,42 г/л, Молибден 0,7 г/л, Кобальт 0,35 г/л, Селен 0,35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94,25 г/л, Фосфор 28 г/л, Калий 28 г/л, Магний 28,7 г/л, Железо 0,87 г/л, Бор 1,96 г/л, Сера 26,25 г/л, Медь 0,98 г/л, Цинк 19,6 г/л, Марганец 24,5 г/л, Молибден 7,35 г/л, Кобальт 0,39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Молибден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80,00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Рост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62,05 г/л, Фосфор 54,57 г/л, Калий 7,79 г/л, Магний 29,74 г/л, Железо 3,1 г/л, Сера 84,48 г/л, Медь 15,59 г/л, Цинк 19,49 г/л, Марганец 3,1 г/л, Молибден 1,54 г/л, Кобальт 0,86 г/л, Никель 0,04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Семена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58,74 г/л, Фосфор 38,36 г/л, Калий 31,58 г/л, Магний 18,13 г/л, Железо 2,13 г/л, Сера 68,35 г/л, Бор 2,8 г/л, Медь 18,22 г/л, Цинк 18,22 г/л, Марганец 2,25 г/л, Молибден 4 г/л, Кобальт 1,2 г/л, Никель 0,07 г/л, Литий 0,3 г/л, Селен 0,09 г/л, Хром 0,42 г/л, Ванадий 0,54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Сера 497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Фосфор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г/л, Фосфор 185,5 г/л, Калий 46,9 г/л, Магний 1,75 г/л, Железо 1,05 г/л, Медь 0,7 г/л, Цинк 2,1 г/л, Марганец 0,56 г/л, Молибден 0,56 г/л, Кобальт 0,14 г/л, Сера 7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142 г/л, Азот 65 г/л, сера 70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Bacillusspp, и другие ростостимулирующие бактерии. Органические вещества (углеводы, аминокислоты, гуминовые кислоты, полисахариды, фитогармоны, витамины). Макро- и микроэлементы ( калий, натрий, магний и др.)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B-0,2, Fe-EDTA-0,2, Cu-EDTA-0,2, Mn-EDTA-0,08, Mo-0,08, Co-EDTA-0,02, Аминокислоты-2, Смачиватели-1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P205-16, K2O-16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"Комби"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рН-раствор-7,1, Натрий-0,23, Цинк-0,00005, Медь-0,0001, Марганец-0,00001, Железо-0,032, Оксид кальция-0,00001, сера-0,00001, Хелаты:цинка, меди, бора, магний, молибден, марганца, железа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N-20,5%, S-22,0%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(NH4)2SO4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 NUK"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Monobras"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GA142-995 г/л; марганец (Mn)-10, 67 г/л; цинк (Zn) -10,67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Свободные аминокислоты-12%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т.ч.(N) органический - 2%, в т.ч.(N) мочевинный - 6%, Медь(Cu) с агентом - 3,5%, Марганец(Mn) с агентом - 3,5%, Цинк(Zn) с агентом - 4%, Гидроксикарбоновые кислоты - 16%, Аминокислоты 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т.ч.(N) органический – 1,5%, Бор(В) бороэтаноломин – 12%, Молибден(Мо) с агентом -1%, Гуминовые кислоты(Гуматы) – 4%, Гидроксикарбоновые кислоты – 4%, Аминокислоты –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(жидкость)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30, VDAL 297 кодирующий белок-0,026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(порошок)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31,2, VDAL 297 кодирующий белок-0,026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(жидкость)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аминокислоты-10, Cu-0,05, Fe-0,05, Mn-0,25, Zn-1, B-0,75, VDAL 297 кодирующий белок-0,2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(порошок)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N-≥21, аминокислоты-≥10, Cu-≥0,1, Fe-≥0,5, Mn-≥0,1, Zn-≥1, B-≥0,3, VDAL 297 кодирующий белок-≥0,4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 , S-не менее 10 %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 калийное серосодержащее марки Диаммофоска NPK(S) 10:26:26(1)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Азот(N)общий 3,50, Азот (N) органический 0,25, Азот (N) мочевинный 3,25, Фосфор (P2O5) комплекс с агентом 0,50, Калий (К2О) комплекс с агентом 2,50, Магний (MgO) комплекс с агентом 0,10, Бор (В) бороэтаноламин 0,10, Кобальт (Со) комплекс с агентом 0,01, Медь (Сu) комплекс с агентом 0,05, Железо (Fе) комплекс с агентом 0,12, Марганец (Mn) комплекс с агентом 0,10, Молибден (Мо) комплекс с агентом 0,025, Цинк (Zn) комплекс с агентом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9:18:9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N–9,0; Р2О5–18,0; К2О–9,0; MgO–0,012; SO3–0,012; В–0,018; Cu–0,035; Fe–0,065; Mn–0,028; Мо–0,012; Zn–0,012; Si–0,012; Co–0,0012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Комби: марки "Для масличных"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MgO-2,5%, SO3-2,5%, B-0,5%, Cu-0,1%, Fe-0,5%, Mn-0,5%, Mo-0,005%, Zn-0,5%,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н.м.6.8%, NO3 - н.м.6.8%, NH2 - н.м.13,5%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Bacilluis subtilis Ч-13, 5*10^4, 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N-6,2%, P-5,8%, K-1,3%, Cu-2,4%, B-4,0%, аминокислоты, фосфиты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(N)-1,5%, оксид калия -6%, Органический углерод -11%, бетаины-10%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(N-NH2)-12%, Фосфор (P2O5) -48%, Калий (K2O) 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8%, Фосфор-18%, Калий 18%+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P-40%, K-13%, S-3%, Fe-0,07%, Zn-0,025%, Cu-0,01%, Mn-0,04%, B-0,025%, Mo-0,005%;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Zn-1,5%, B-0,5%, Карбогидраты-3,5%, Цитокинины-0,,6%, Бетаины-0,01%, Маннитол-0,50% Альгиновая кислота-1,0%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- 5%, N-4,6%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B-0,01%, Cu-0,003%, Fe-0,04%, Mn-0,012%, Zn-0,003%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B-0,01%, Cu-0,003%, Fe-0,04%, Mn-0,012%, Mo-0,005%, Zn-0,003%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7.5% Аммонийный азот (N) 7.5% Пентаоксид фосфора (P2O5) водорастворимый 22% Медь (Cu)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Mo-0,05%, N-4,6%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0,05%; Ni – 0,002%; Cr – 0,0006%; S – 0,04%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P-20%, S-12%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удобрения марки 11-37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 (высший сорт)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Ca-0.8, Mg-0.8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P2O5-22.1%. Массовая доля усвояемых фосфатов в пересчете на P2O5-19,5%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P2O5-21,5. Массовая доля усвояемых фосфатов в перерасчете на P2O5-18,0±5)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15-15-15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 P-15.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 Томаты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Фитогормоны, Бетаин,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N-12,8%, C-39%, общие аминокислоты мин. 85%, свободные аминокислоты мин.80%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водорастворимое железо (Fe) - 6% (ЭДТА хелатный), pH – 1.77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10%; Фосфор (Р205), водорастворимый 10%; Калий (К20), водорастворимый 40%;+ комплекс микроэлементов (В, Cu, Fe, Mn, Mo, Zn), Антистрессовые компоненты мин.3%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18%; Фосфор (Р205), водорастворимый 18%; Калий (К20), водорастворимый 18%;+ комплекс микроэлементов (В, Cu, Fe, Mn, Mo, Zn), Антистрессовые компоненты мин.3%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10%; Фосфор (Р205), водорастворимый 20%; Калий (К20), водорастворимый 30%; Магний (MgO), водорастворимый 1,5% + комплекс микроэлементов (В, Cu, Fe, Mn, Mo, Zn), Антистрессовые компоненты мин.3%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15%; Фосфор (Р205) , водорастворимый 5%; Калий (К20), водорастворимый 30%; Магний (MgO), водорастворимый 3% + комплекс микроэлементов (В, Cu, Fe, Mn, Mo, Zn), Антистрессовые компоненты мин.3%.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16%; Фосфор (Р205) , водорастворимый 8%; Калий (К2О), водорастворимый 24%; Магний (MgO), водорастворимый 2% + комплекс микроэлементов (В, Cu, Fe, Mn, Mo, Zn), Антистрессовые компоненты мин 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18%; Фосфор (Р205), водорастворимый 18%; Калий (К20), водорастворимый 18%; Магний (MgO) водорастворимый 2% + комплекс микроэлементов (В, Cu, Fe, Mn, Mo, Zn), Антистрессовые компоненты мин.3%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25%; Фосфор (Р205), водорастворимый 5%; Калий (К2О), водорастворимый 5%; Магний (MgO), водорастворимый 3% + комплекс микроэлементов (B, Cu, Fe, Mn, Mo, Zn), Антистрессовые компоненты мин.3%.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3%; Фосфор (Р205), водорастворимый 5%; Калий (К20), водорастворимый 45%; Магний (MgO) зодорастворимый 2,5% + комплекс микроэлементов (В, Cu, Fe, Mn, Mo, Zn), Антистрессовые компоненты мин. 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8%; Фосфор (Р205), водорастворимый 38%; Калий (К20), водорастворимый 8%; Магний (MgO), водорастворимый 4% + комплекс микроэлементов (В, Cu, Fe, Mn, Mo, Zn), Антистрессовые компоненты мин.3%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3%; Фосфор (Р205), водорастворимый 15%; Сера (SO3)), водорастворимая 15%; Магний (MgO)..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K-FAKTOR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K-FAKTOR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общий пентаоксид фосфора (P2O5) - 35%, водорастворимый цинк (Zn) – 3%, pH – 0,41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- 48%, органический углерод - 17%, общий азот (N) - 1%, водорастворимый оксид калия (K2O) - 2%, pH – 4-5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P2O5: 2%, K2O: 2%, аминокислоты: 12.5%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- 20,0%, Оксид фосфора (P2O5) - 20,0%, Оксид калия (K2O) - 20%, Железо (Fe) DTPA - 0,1.2%, Mapraнeц (Mn) EDTA - 0,08 %, Бop (B) - 0,04%, Цинк (Zn) EDTA - 0,05%, Медь (Cu) EDTA - 0,03%, Молибден (Mo)- 0,01%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Медь (Cu) -0,40% ), Железо (Fe) - 3,50%, Марганец (Mn) - 2,50%, Молибден (Mo)- 0,I5%, Цинк (Zn) -2,00%, Кобальт (Co) - 0,02%, Кальций (Ca) - 3,00%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 - 10,5%, Аминокислоты- 59%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Бop (B) w/v в 1 литре продукта - 15%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Ascophyllum nodosum - 20,3%, L-а-аминокислоты - 13,9%, Витамины (В1, В6, PP)-0,06%, Калиевая соль - 0,29%, Азот(N) вcero: - 4,6%, в т.ч. органический - 2,2%, Оксид калия (K2O) -2,4%, Хелат цинка -0,23%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марки NPK 16-16-8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 Соли гуминовых кислот 180 г/л в т.ч калий 30 г/л Аминокислоты 25 г/л Микроэлементы 10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Фульво кислоты, микроэлементы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"ВитаБентАгро"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SiO2-61-63%: Al2O3-5-7%: Fe2O3-1,3-1,8%:CaO-10-14:MgO-1-1,5%:Na2O-0,1-0,3%:K2O-0,8-2%:P2O5-0,3-0,5%:SO3-0,02-0,003%:N-3%: глицин-0.095±0.14%: аланин -13±0,19%: валин-1,82±0,27%: лейцин-4,46±0,67;,изолейцин-3,18±0,48%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N-210, SО3-20, MgO-6, Cu-2,5, Zn-2,5, Fe-1,0, Mn-1,0, B-0,8, Mo-0,6, Co-0,12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B-0.018, Mn-0.03, Zn-0.21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углерод - 11%, Органическое вещество - 30%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водорастворимый (К2О) - 50%, Сера (S) - 18%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P2O5-22.1. Массовая доля усвояемых фосфатов в перерасчете на P2O5-22.1-19,5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Aton Nuk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Гидроксикарбоновые и аминкислоты 24%, Азот (N) общий-8%, Цинк (Zn) комплекс с агентом-4%, Марганец (Mn)-3,5%, Медь (Cu) комплекс с агентом-3,5%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N-6,0%, P2O5-2,5%, K2O-2,5%, Mn-1,2%, Zn-1,2%, B-2,0%, Mo-0,25%, Fe-1,2%, Cu-1,0%, Co-0,1, рН -7,2%, Гидроксикарбоновые и аминокислоты-28,0%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- 10%, в т.ч.(N) органический - 1,5%, Бор(B) бороэтаноломин - 12%, Молибден(Mo) с агентом -1%, Гуминовые кислоты(Гуматы) - 4%, Гидроксикарбоновые кислоты - 4%, Аминокислоты - 4%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- 80-85%, Общий Гуминовый экстракт(ОГЭ) на с.о.в.** - 90-95%, Гуминовые кислоты природные от ОГЭ - 95-96%, Фульвокислоты природные от ОГЭ - 4-5%, Органический азот(N) на с.в. - 1,2-1,7%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Кальций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0,015;Co 0,005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(N)-14, Фосфор (P2O5)-5, Калий (K2O)-15, Сера (S)-7,5, Fe-0, Бор (B)-2, Mo-0,2, Cu-0,2, Zn-0,2, Mn-0,2, Mg-0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AQUAMIN (АКВАМИН)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Atriva 500 (Атрива 500)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AUXYM (АУКСИМ)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Glyss (Глисс)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CALCIUM (КЕЙЛАН КАЛЬЦИЙ)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COMBI (КЕЙЛАН КОМБИ)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IRON (КЕЙЛАН ЖЕЛЕЗО)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MANGANESE (КЕЙЛАН МАРГАНЕЦ)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MAX (КЕЙЛАН МАКС)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ZINCUM (КЕЙЛАН ЦИНК)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QUIK LINK (КВИК-ЛИНК)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RENAISSANCE (РЕНЕССАНС)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4.8 (Ferrilene 4.8)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кислоты-63,5,N-45.P-54.6.K-29.1.Fe-31.5.CA-97.6.Mn-0.11.Cu-0.42.Mo-0.24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азот-15%, фосфор-10%, калий-14%, кальций-12%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(N)-5,4%, Аминокислоты-23,4%, Цинк (Zn)-7,4%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N-65, B-130,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N-58, P2О5-6, K2О-58, SО3-145, MgO-22, Cu-33, Zn-31, Fe-4,0, Mn-3,0, B-4,6, Mo-7,0, Co-2,8, Cr-0,5, Se-0,1, Ni-0,1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N-2,0%, K-2,0%, P-0,5%, Zn-0,08%, Mg-0,8%, Cu-0,5%, Mn-2,0%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Monobras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0,4%, Фосфор (Р) 18%, Калий (К) 10%, Цинк (Zn) 0,5%, Бор (В) 0,5%, Сера (S) 0,5%, Молибден (Мо) 0,5%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P205-26±1, K2O-26±1,S-2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10-26-26(1)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P2O5-0,5%, K2O-2,5%, MgO-0,1%, Mn-0,25%, Zn-0,2%, B-0,1%, Mo-0,02%, Fe-0,3%, Cu-0,05%, Co-0,005, рН -9,0%, Гидроксикарбоновые и аминокислоты-3,0%, Гуминовые и фульвовые кислоты-12,0%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N-0,32%, K2O-1,5%, рН -8,5-9,5%, Гуминовые и фульвовые кислоты-12,0%, Янтарная кислота -1,0%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Финал 12:6:36 + 2,5MgO + МЭ.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общий-8% в.т.ч (N) органический-2% в.т.ч (N) мочевинный -18% Медь(Сu) c агентом -3,5% Марганец (Mn) с агентом -3,5% Цинк (Zn ) с агентом-4% Гидроксикарбоновые кислоты-16% Аминокислоты-8%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10,36%,Р2О5 – 14,24%, К2О – 3,88%, MgО в/р – 0,38%, В в/р – 0,14%, Мn – 0,97%, Zn – 0,67%, аминокислоты - 10,61%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12:8:31+2MgO+MЭ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 Аммонийный азот (NH4-N)- 3.4% Нитратный азот (NO3-N) - 5.3% Азот мочевины (NH2-N) - 11.3% Водорастворимый пентаоксид фосфора (P2O5) - 20% Водорастворимый оксид калия (K2O) - 20% Водорастворимые Микро Элементы: Железо (Fe), хелатированная ЭДТА - 0.050% Марганец (Mn), хелатированная ЭДТА - 0.020% Цинк (Zn), хелатированная ЭДТА - 0.020% Медь (Cu), хелатированная ЭДТА - 0.010% Бор (B) - 0.010% Молибден (Мо) - 0.001%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EDTA - 1,5% Бор (B) - 0,5% Карбогидраты - 3,5%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кислота 12-14, P-8,5, K-8, N-3,2, MG-0,5, B-0,55, ЭДТА F6%-4, ЭДТА Cu 11%-0,4, ЭДТА Zn 11%-0,8, ЭДТА Mn 13%-0,4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микроэлементное удобрение "NAGRO"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N-1,0-3, P2O5-0,05-0,4, K2O-2,0-4, Mn-0,3-0,6 Co-0,04-0,07, Zn-0,2-0,5, Cu Fe-0,13-0,45, Mo-0,7-1, Mq-0,01-1,2, S-2,39-5,98, pH-8,0-10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P-61%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NPK13-40-13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Хвоя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Ч-13-5*10^4КОЕ/г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азот(N)-16,1%, Mg (хелатная форма) -11,8%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NPK-1 (диаммофоска)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B-0.015, Mn-0.001, Zn-0.025, массовая доля свободных аминокислот-0,125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селитра,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21-11-21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Cu(EDTA)-0,012%, B-0,02%, Mo-0,07%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"Для картофеля"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Р2О5 -2%, К2О-2%, Аминокислоты-12,5%, в т.ч. свободные аминокислоты – 6,0%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Модифицированный лигнин (лигносульфонат натрия) – основа, S-1,0%, В-0,4%, Fe- LSA-0,8%, Mn- LSA-0,7%, Zn- LSA-0,1%, Mo-0,02%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 общ.)- 1,2-1,5(%),Бор (В)- 6,6-8,5(%),Марганец (Mn)- 1,6-2,0(%),Молибден (Мо)- 0,275-0,35(%),Сера (S)- 0,94-1,2(%)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N-5,0%, К2О-10,0%, S-2,4%, B-0,1%, Mn-EDTA-2,0%, Zn-EDTA-1,5%, Cu-EDTA-1,0%, Mo-0,02%, Хлориды-&lt;0,1%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N-10,4%, Р2О5-31,1%, B-0,02%, Fe-EDTA-0,1%, Mn-EDTA-0,05%, Zn-EDTA-1,04%, Cu-EDTA-0,05%, Mo-0,001%, Сульфаты-0,15%, Хлориды-&lt;0,1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B-0,01%, Fe-EDTA-0,02%, Mn-EDTA-0,012%, Zn-EDTA-0,004%, Cu-EDTA-0,004%, Mo-0,001%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N-7,3%, Р2О5 - 7,3%, S- 2,0%, Mn-EDTA-1,8%, Zn-EDTA-1,8%, Cu-EDTA-1,8%, Хлориды-&lt;0,1%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аммиачный– 6,4%, В в/р – 6,4%, Мо в/р – 0,21%, аминокислоты - 12,28%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в/р – 0,38%, Mo в/р – 0,1%, в/р хелаты Fe – 5,1%, Mn – 2,5%, Cu -0,15%, Zn – 0,6%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8,06%, аминокислоты – 10,08%, органическое вещество, стимуляторы – 13,4%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и нитратный – 6,0%, СаО – 4,09%, SO3 – 2,31%, В – 0,26%, MgО – 0,29%, аминокислоты - 17,16%, органическое вещество – 0,38%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 – 36%, аминокислоты – 7%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– 3,46%, К2О – 1,96%, В в/р – 1,15%, Мо в/р – 0,11%, аминокислоты - 11,55%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– 14,96%, N нитратный – 6,93%, Fe – 0,02% органические кислоты 163 г/л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11:42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P2O5-0.5%,K2O3-3%, Органические вещества-4,0-7,0, углеводы-3,5-5,5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 K2O-3, органические вещества-4,0-7,0б углеводы-3,5-5,5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10%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Вещество-5,5 , Гуминовых кислот в органическом веществе- 50%, Дисперсность-1,0%, общий калий (К2О)-0,85%, РН-9,0-10,5%, S - 0,002%, Железо (Fe) – 0,144%; К2O – 1,225%; Магний (MgO) – 0,0205%; Медь (Cu) — 0,001%; Азот (N) – 0,1%; P2O5 – 0,1%; Цинк (Zn) — 0,001%, Na-0,17% CaO-0,345%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20%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Вещество-11 , Гуминовых кислот в органическом веществе- 50%, Дисперсность-1,0%, общий калий (К2О)-1,75%, РН-9,0-10,5%, S - 0,002%, Азот (N) – 0,2%; P2O5 – 0,1%; К2O – 2,45%; Магний (MgO) – 0,041%; Железо (Fe) – 0,288%. Цинк (Zn) — 0,001% Медь (Cu) — 0,001%, Na-0,34% CaO-0,69%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2,5%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Вещество-1,3, Гуминовых кислот в органическом веществе- 50%, Дисперсность-1,0%, общий калий (К2О)-0,2%, РН-9,0-10,5%, S - 0,002%, Железо (Fe) – 0,048%; К2O – 0,4083%; Магний (MgO) – 0,0068%; Медь (Cu) — 0,001%; Азот (N) – 0,033%; P2O5 – 0,1%; Цинк (Zn) — 0,001%, Na-0,057% CaO-0,115%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5%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Вещество-2,7 , Гуминовых кислот в органическом веществе- 50%, Дисперсность-1,0%, общий калий (К2О)-0,4%, РН-9,0-10,5%, S - 0,002%, Железо (Fe) – 0,072%; К2O – 0,6125%; Магний (MgO) – 0,0103%; Медь (Cu) — 0,001%; Азот (N) – 0,05%; P2O5 – 0,1%; Цинк (Zn) — 0,001%, Na-0,085% CaO-0,1725%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B-Mo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K2O-5, SO3-0,8, MgО-0,18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Моно-Сера"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Азот-прис. Фосфор-прис. Калий-9,0% Сера-3,0% , Кальций-прис. Магний-прис. Кремний- прис.Железо-0.01-0,20 Марганец-0.01-0,12 Медь-0.01-0,12 Цинк-0.01-0,12 Молибден-0,005-0,015, Селен-0-0,005 Бор-0,15 Кобальт- 0,12Соли гуминовых веществ-80-90,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Азот-прис. Фосфор-прис. Калий-9,0, Сера-3,0, Кальций-прис. Магний-прис. Кремний- прис. Железо-прис. Марганец-прис. Медь-прис. Цинк-прис. Соли гуминовых веществ-80-90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B-Mo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Ca-N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Co-Se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Mg-Zn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Mn-B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Mn-Zn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Si-K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Мg-Mn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Mn-0,79,N-0,73, SO3-9, P2O5-3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20-20-20+S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 20%,Сера 1,5%,Марганец 0,65%,Железо 1,35%,Медь 0,5%,Магний 2,1%,Цинк 0,9%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SO3-1,0%, Fe-0,3%, Mn-0,5%, Cu-0,2%, B-0,5%, Mo-0,036%, Zn-0,3% 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SO3-4,2%, Fe-0,7%, Mn-0,7%, Zn-0,6%, Cu-0,6% B-0,2%, Mo-0,003%, Zn-1,1%, Ti-0,02%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S-3,0%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B-0.015, Mn-0.001, Zn-0.025, массовая доля свободных аминокислот 0,125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 S-16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B-5%,, Zn-5%, N-4%, K20-1%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N-31,2-32,8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 (фосфит) -32%, K2O-21%, Zn (хелат ЕДТА) - 3,5%, B-0,8%)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(15,2%), P2O5 (6,6%), Nобщ (6,6%), SO3 (4,6%), Mn-EDTA (0,3%), Сu-EDTA (0,1%), Zn-EDTA (0,07%), Fe-EDTA (0,07%), Mо (0,07%), В (0,01%), Se(0,003%), Сo-EDTA (0,001%), Смачиватели (1%)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N-6,9%, NO3-0,2%, P2O5-0,55%, K2O-3,58%, Mo-0,67%, B-0,57%, Cr-0,12%, V-0,09%, Se-0,02, S-1,0%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Р205-61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(N-16±0,5, P205-16±0,5, K2О-16±0,5)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16-16-16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P-16%, K-16%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"Ростолон 18-18-18 + МЕ"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"Ростолон 20-20-20+ME"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K2O-21, Zn (хелат ЕДТА) - 3,5, B-0,8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7%, Zn: 0.5%, Mn: 1.5%, аминокислоты: 28%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 (NPS- удобрение) Марки А гранулированное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P2O5-12.0, SO3-15.0, CaO-14.0, MgO-0.25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КАС-28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КАС-30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фосфоритная марка Б, гранулированная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P2O5-15+-/1.0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Zn-0.2, Витамины, осмолиты, Бетаин, Белки,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БОРНЫЙ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Сера-7,5, Бор-12,0, Железо-5,0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ЗЕРНОВЫЕ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Магний-0,9, Сера-28,0, Бор-0,5, Медь-5,0, Железо-6,0, Марганец-8,0, Молибден-0,05, Цинк-2,0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МАСЛИЧНЫЕ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Магний-0,5, Глицин-2,1, Сера-14,5, Бор-10,0, Медь-0,2, Железо-2,5, Марганец-5,0, Молибден-0,05, Цинк-2,0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ПРАЙМ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Фосфор-25,0, Калий-17,0, Магний -1,5, Сера-17,0, Бор-0,25, Медь-0,175, Железо-3,5, Марганец-3,0, Молибден-0,025, Цинк-3,25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+ микро и макроэлементы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1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