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c52e" w14:textId="5ecc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с техническим и профессиональным, послесредним образованием на 2025-2026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9 октября 2025 года № 307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 и Правилами размещения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а также на дошкольное воспитание и обучение, среднее образование и дополнительное образование детей, утвержденными приказом Министра просвещения Республики Казахстан от 27 августа 2022 года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000000"/>
          <w:sz w:val="28"/>
        </w:rPr>
        <w:t>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в организациях технического и профессионального, послесреднего образования государственный образовательный заказ на подготовку кадров с техническим и профессиональным, послесредним образованием на 2025-2026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"____" _________ 2025 года №_____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2025-2026 учебный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учебного заведения, специальности, код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Названиие квалификаций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11 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ТиПО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казҰнное предприятие "Многопрофильный колледж профессионального обучения"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Электрогазосварщик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 Электрик по ремонту автомобильного электрооборудования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Слесарь по ремонту автомобилей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 Техник-механик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Строительство и эксплуатация зданий и сооружений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3W07320102 Мастер столярно-плотничных и паркетных работ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казҰнное предприятие "Талгарский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3W06120101 Оператор компьютерного аппаратного обеспечения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07130100 Электрооборудование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 "Электромонтер"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Электрогазосварщик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 Портной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Повар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казҰнное предприятие "Узынагашский профессиональный колледж имени Жамбыла"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07130100 Электрооборудование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 "Электромонтер"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Электрогазосварщик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 Электрик по ремонту автомобильного электрооборудования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 Тракторист-машинист сельскохозяйственного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Парикмахерское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 Парикмахер-стилист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Повар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казҰнное предприятие "Шелекский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07130100 Электрооборудование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 "Электромонтер"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Электрогазосварщик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Слесарь по ремонту автомобилей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 Тракторист-машинист сельскохозяйственного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Повар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4S06120103 Техник по администрированию базы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казҰнное предприятие "Сарыжазский профессионально-технический колледж"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07130100 Электрооборудование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 "Электромонтер"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 Тракторист-машинист сельскохозяйственного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"Туризм"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3W10150102 Экскурсовод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казҰнное предприятие "Чунджинский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Слесарь по ремонту автомобилей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 Тракторист-машинист сельскохозяйственного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 Швея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Повар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3W06120101 Оператор компьютерного аппаратного обеспечения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казҰнное предприятие "Баканасский аграрно-индустриальный колледж"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Агрономия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3W08110101 Полевод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 Тракторист-машинист сельскохозяйственного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Лесное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3W08210102 Лесник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казҰнное предприятие "Каскеленский профессионально-технический колледж имени Санджара Жандосова"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07130100 Электрооборудование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 "Электромонтер"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Электрогазосварщик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 Портной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Парикмахерское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 Парикмахер-стилист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Повар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казҰнное предприятие "Алматинский областной инновационный колледж в сфере обслуживания и питания"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 Портной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Парикмахерское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 Парикмахер-стилист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3W10130301 Кондитер-оформитель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Повар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Повар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Повар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 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Туризм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3W10150103 Туристский агент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Дизайн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 Дизайнер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Дизайн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3W02120202 Декоратор одежды и аксессуаров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казҰнное предприятие "Многопрофильный колледж города Конаев"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4S06120103 Техник по администрированию базы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3W06120101 Оператор компьютерного аппаратного обеспечения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Слесарь по ремонту автомобилей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4S07230106 "Модельер-конструктор"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Токарное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3W07150301 "Токарь"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Повар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казҰнное предприятие "Кольсайский профессионально-технический колледж"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Туризм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3W10150101 Инструктор по туризму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 Лесное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3W08210102 Лесник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казҰнное предприятие "Каракемерский профессиональный колледж"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07130100 Электрооборудование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 "Электромонтер"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 Электрогазосварщик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Слесарь по ремонту автомобилей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 Тракторист-машинист сельскохозяйственного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Повар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казҰнное предприятие "Алматинский экономический колледж"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04110100 Учет и аудит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 "Бухгалтер"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04120100 Банковское и страховое дело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4S04120103 Менеджер по банковским операциям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3W06130102 "Web-Дизайнер"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4S06130103 Разработчик программного обеспечения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Хлебопекарное, макаронное и кондитерское производство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3W07210302 "Кондитер"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07210600 Производство пива, безалкогольных и спиртных напитков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3W07210602 Оператор по производству пива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Повар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казҰнное предприятие "Есикский гуманитарно-экономический колледж"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 Воспитатель организации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 Учитель начального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Физическая культура и 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 Учитель 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Музыкальное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 Учитель музыки дошкольного, начального и основного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 Учитель казахского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 Учитель русского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 Учитель иностранного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казҰнное предприятие "Каскеленский колледж культуры"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Народное художественное творчество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4S02151001 Руководитель самодеятельного хореографического коллектива, преподаватель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Народное художественное творчество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4S02151002 Руководитель самодеятельного оркестра (ансамбля) народных инструментов, преподаватель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Народное художественное творчество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4S02151003 Руководитель коллектива декоративно-прикладного мастерства, преподаватель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 Библиотечное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4S03220101 Библиотекарь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казҰнное предприятие "Талгарский колледж агробизнеса и менеджмента"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Техническое обслуживание, ремонт и эксплуатация электромеханического 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 "Техник-электромеханик"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 Мастер по ремонту автомобиля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 Оператор компьютерного аппаратного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4S06130103 Разработчик программного обеспечения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Землеустройство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4S07310302 Техник-землеустроитель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"Ветеринария"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 "Ветеринарный техник"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3W08410103 Ветеринарный санитар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04110100 Учет и аудит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 "Бухгалтер"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казҰнное предприятие "Ушконырский колледж водного хозяйства"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 Охрана и рациональное использование природных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4S05220203 "Техник-технолог"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 Техник информационных систем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Землеустройство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4S07310302 Техник-землеустроитель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07320500 Гидротехническое строительство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4S07320501 "Техник-гидротехник"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с правом хозяйственного ведения "Талгарский высший медицинский колледж"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Лечебное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 "Фельдшер"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 Лабораторная диагностика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4S09140101 Медицинский лаборант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 Медицинская (-ий) сестра/брат общей практики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"Прогресс" Политехнический колледж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 "Разработчик программного обеспечения"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"Слесарь по ремонту автомобилей"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 "Кондитер-оформитель 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"Повар"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"Есикский профессионально-технический колледж"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 "Слесарь по ремонту автомобилей"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 Электрик по ремонту автомобильного электрооборудования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 "Кондитер-оформитель"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Парикмахерское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 Парикмахер-стилист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 "Повар"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"Жетысуский гуманитарно-технический колледж"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 Воспитатель организации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 Оператор компьютерного аппаратного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 Техник информационных систем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04110100 Учет и аудит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 "Бухгалтер"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 Организация дорожного движения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3W10410401 Инспектор дорожный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"Высший медицинский колледж Dosmed"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Лечебное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 "Фельдшер"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 Медицинская (-ий) сестра/брат общей практики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"Колледж медресе Ушконыр" республиканского исласкогорелегиозного объединения "Духовное управленеие мусульман Казахстана"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 "Исламоведение"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4S02210105 Исламовед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гос заказа по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 – местный бюджет;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 - техническое и профессиональное образование.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