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ce1a" w14:textId="25fc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сентября 2025 года № 299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приказом и.о. Министра водных ресурсов и ирригации Республики Казахстан от 11 июля 2025 года № 171-НҚ "Об утверждении Типовых правил общего водопользования"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29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Алматинской области" (зарегистрирован в Реестре государственной регистрации нормативных правовых актов за № 6116-05).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водных ресурсов и ирригации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постановления, направить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№ 299 от "30" сентября 2025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Алматинской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№1 Капшагайского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№2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№3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№4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№5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№6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№7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"Золотой дельфин"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"Heaven Club"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"Жана Нур"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"Эрмин"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"Homе Club"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"Макпал"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"Мерей"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"Freedom"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"Белый парус"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"Ақ жайық"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"Иорданиди"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"Айна Су"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"Джаса"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"Дархан"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"Пятница"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"Marina Club Kapchagai"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"Riviera Club"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"More Lux"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"Ямайка"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КСО "Дельфин"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"Капуста"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"Сауле"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"Boat Station"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"Villa Rosso"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"Алекс"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"Артек"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"Comfort Promenade"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"Панорама"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"Golden Beach"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"Пионерская зорька"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"Family"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"Золотые пески"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"Гудзон"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"Habana"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"Балдаурен-Капшагай"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("Алтын - Эмель")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"Аминалекс"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"Агротех"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"МВД"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"Бодрость"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"Даулет"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"Солнечный"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"Бон Вояж"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"Sunrise"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"Солнце"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"Nomad Village"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"Конфетка"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"Оливка клаб"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"Мандарин"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"Династия"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"Dolce vita – Лучший пляж"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"Кapchik.kz"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"РИО"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"Como Bar"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"Скала"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"Pirate Bay"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"Pasadena"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"Устаз"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"Жемчужина"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"Даймонд"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"Aminalex"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"Барбадос"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"Дюна"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"Como bar"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"Настоящий пляж"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"Fort family"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"Робинзон"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"Имстальком"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"Карибский пляж"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"Место встречи"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"Мираж"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"Stigle"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"Медведь"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"Жемчужина"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"Жайлау"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"Рыбацкая деревня"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"Самырсын"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"Берик"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"Райский берег"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"ПК Северный пирс"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"Алтын жаға"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"Holyday"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"Тянь-Шань"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"Аризона"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"Sunday"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"Африка"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"Мандарин"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"Апельсин"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"Tuykal"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"Аквапарк на море"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"Күншуақ"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"Dune Beach"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"Дальний берег"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"Лазурный берег"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"Солнечный"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черте города)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"Пляжный воллейбол"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"Familia"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"Seven Days"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Рыбаловная база "Рыбин Гуд"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Рыбаловная база "Fishka"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"ASP"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"Нари"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"Асыл Коль"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"Николаевка"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"Старый голубой залив"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Рыболовная база "Рыбалка у Баги"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Рыболовная база "Акедемия рыбалки Маяк"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Рыболовная база "Jeyran fishing lodge"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Рыболовная база "Дельта"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Рыболовная база "Завидово"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Енбекшиказахский район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Койшыбек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"Тихая заводь"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с/о Болек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Рыболовная база "Хан Балык"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с. Казатком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Рыболовная база "ЭКО Ауыл"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М.Туймебаев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"Тартуга"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М.Туймебаев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"Зерно"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М.Туймебаев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"Лук"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М.Туймебаев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"Сlub-Hause"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М.Туймебаев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активного отдыха "Первомайские пруды"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"Рыбацкая Усадьба"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