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08c0a2" w14:textId="008c0a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эксплуатации внутрихозяйственных ирригационных и коллекторно-дренажных систем Алматинской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Алматинской области от 18 сентября 2025 года № 288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114 Водного кодекса Республики Казахстан, с </w:t>
      </w:r>
      <w:r>
        <w:rPr>
          <w:rFonts w:ascii="Times New Roman"/>
          <w:b w:val="false"/>
          <w:i w:val="false"/>
          <w:color w:val="000000"/>
          <w:sz w:val="28"/>
        </w:rPr>
        <w:t>подпунктом 8-1)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27 Закона Республики Казахстан "О местном государственном управлении и самоуправлении в Республике Казахстан", приказом и.о. Министра водных ресурсов и ирригации Республики Казахстан от 24 июля 2025 года № 181-НҚ "Об утверждении Типовых правил эксплуатации ирригационных и коллекторно-дренажных систем", акимат Алматинской области ПОСТАНОВЛЯЕТ: 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правила эксплуатации внутрихозяйственных ирригационных и коллекторно-дренажных систем Алматинской области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Государственному учреждению "Управление водных ресурсов и ирригации Алматинской области" в установленном законодательством Республики Казахстан порядке обеспечить: 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течение пяти рабочих дней со дня подписания настоящего постановления, направить копии в электронном виде на казахском и русском языках в республиканское государственное предприятие на праве хозяйственного ведения "Институт законодательства и правовой информации Республики Казахстан" для опубликования в Эталонном контрольном банке нормативных правовых актов Республики Казахстан;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постановления на интернет-ресурсе акимата Алматинской области после его официального опубликования.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курирующего заместителя акима области.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Алматинской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Султангазиев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постановлению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Алматинской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№288 от "18"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сентября 2025 года</w:t>
            </w:r>
          </w:p>
        </w:tc>
      </w:tr>
    </w:tbl>
    <w:bookmarkStart w:name="z19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эксплуатации внутрихозяйственных ирригационных и коллекторно-дренажных систем Алматинской области</w:t>
      </w:r>
    </w:p>
    <w:bookmarkEnd w:id="7"/>
    <w:bookmarkStart w:name="z20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8"/>
    <w:bookmarkStart w:name="z2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эксплуатации внутрихозяйственных ирригационных и коллекторно-дренажных систем (далее –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114 Водного кодекса Республики Казахстан и определяют порядок эксплуатации ирригационных и коллекторно-дренажных систем (далее - Системы).</w:t>
      </w:r>
    </w:p>
    <w:bookmarkEnd w:id="9"/>
    <w:bookmarkStart w:name="z2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Системы подразделяются на магистральные, межхозяйственные и внутрихозяйственные.</w:t>
      </w:r>
    </w:p>
    <w:bookmarkEnd w:id="10"/>
    <w:bookmarkStart w:name="z2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Магистральные системы межгосударственного, межрегионального и межрайонного значения находятся в государственной собственности, межхозяйственные системы могут находиться в частной собственности.</w:t>
      </w:r>
    </w:p>
    <w:bookmarkEnd w:id="11"/>
    <w:bookmarkStart w:name="z2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Основной целью эксплуатации систем является создание гидромелиоративных условий для регулирования мелиоративных режимов почв орошаемых земель, с учетом особенности нормативной потребности почвы и сельскохозяйственных культур.</w:t>
      </w:r>
    </w:p>
    <w:bookmarkEnd w:id="12"/>
    <w:bookmarkStart w:name="z2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В настоящих Правилах используются следующие основные понятия:</w:t>
      </w:r>
    </w:p>
    <w:bookmarkEnd w:id="13"/>
    <w:bookmarkStart w:name="z2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текущий ремонт – комплекс работ, предусматривающих замену или восстановление отдельных элементов конструкции систем, за исключением несущих элементов;</w:t>
      </w:r>
    </w:p>
    <w:bookmarkEnd w:id="14"/>
    <w:bookmarkStart w:name="z2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проектная организация – предприятие, спроектировавшее объект (сооружение) или специализированное предприятие по проектированию систем;</w:t>
      </w:r>
    </w:p>
    <w:bookmarkEnd w:id="15"/>
    <w:bookmarkStart w:name="z2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капитальный ремонт – комплекс работ, предусматривающих замену или восстановление несущих элементов конструкции систем;</w:t>
      </w:r>
    </w:p>
    <w:bookmarkEnd w:id="16"/>
    <w:bookmarkStart w:name="z2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эксплуатация - стадия жизненного цикла систем, на которой оно используется по назначению, поддерживается в исправном состоянии и восстанавливается вплоть до приобретения им первоначальных параметров, определенных проектом строительства;</w:t>
      </w:r>
    </w:p>
    <w:bookmarkEnd w:id="17"/>
    <w:bookmarkStart w:name="z30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режим эксплуатации - интенсивность использования систем по назначению с параметрами, определяемыми проектом строительства или установленными в процессе их эксплуатации;</w:t>
      </w:r>
    </w:p>
    <w:bookmarkEnd w:id="18"/>
    <w:bookmarkStart w:name="z31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условия эксплуатации - совокупность факторов, действующих на системы при их эксплуатации;</w:t>
      </w:r>
    </w:p>
    <w:bookmarkEnd w:id="19"/>
    <w:bookmarkStart w:name="z32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реконструкция - комплекс работ по восстановлению, улучшению параметров систем или изменению их назначения при новом режиме эксплуатации;</w:t>
      </w:r>
    </w:p>
    <w:bookmarkEnd w:id="20"/>
    <w:bookmarkStart w:name="z33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уполномоченный орган в области охраны и использования водного фонда (далее - уполномоченный орган) - центральный исполнительный орган, осуществляющий руководство и межотраслевую координацию в области охраны и использования водного фонда;</w:t>
      </w:r>
    </w:p>
    <w:bookmarkEnd w:id="21"/>
    <w:bookmarkStart w:name="z34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водный объект - постоянное или временное сосредоточение вод в естественных или искусственных рельефах суши либо в недрах, имеющее границы, естественный или регулируемый водный режим, за исключением накопителей сточных вод;</w:t>
      </w:r>
    </w:p>
    <w:bookmarkEnd w:id="22"/>
    <w:bookmarkStart w:name="z35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ирригационные системы – это совокупность инженерных сооружений, оборудования и устройств, предназначенных для искусственного орошения сельскохозяйственных угодий с целью повышения урожайности и устойчивости сельского хозяйства к засухам;</w:t>
      </w:r>
    </w:p>
    <w:bookmarkEnd w:id="23"/>
    <w:bookmarkStart w:name="z36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коллекторные-дренажные системы — это дренажные системы, предназначенные для понижения уровня грунтовых вод путем отвода излишнего их объема за пределами массива орошения;</w:t>
      </w:r>
    </w:p>
    <w:bookmarkEnd w:id="24"/>
    <w:bookmarkStart w:name="z37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техническое состояние - совокупность подверженных изменению в процессе эксплуатации параметров систем, характеризуемых в определенный момент времени признаками, установленными наблюдениями;</w:t>
      </w:r>
    </w:p>
    <w:bookmarkEnd w:id="25"/>
    <w:bookmarkStart w:name="z38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техническое обслуживание - ежедневный комплекс работ по поддержанию исправности и работоспособности систем для использования их по назначению (регулировка, смазка, крепление болтовых соединений, локальная очистка дна и откосов канала от зарастания и заиления, а также содержание в чистоте и в исправности водовыпусков, устройств и средств для водоучета, труб мостов, приканальных эксплуатационных дорог и полос);</w:t>
      </w:r>
    </w:p>
    <w:bookmarkEnd w:id="26"/>
    <w:bookmarkStart w:name="z39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гидрометрический пост - элемент сети наблюдений за поверхностными водами, обеспечивающий получение оперативных и долговременных данных о режиме водных объектов.</w:t>
      </w:r>
    </w:p>
    <w:bookmarkEnd w:id="27"/>
    <w:bookmarkStart w:name="z40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Эксплуатация систем осуществляется физическими или юридическими лицами, на праве собственности, имущественного найма (аренды) либо доверительного управления, при этом эксплуатация осуществляется в пределах полномочий, установленных соответствующими договорами в соответствии с Гражданским кодексом Республики Казахстан (далее - собственник).</w:t>
      </w:r>
    </w:p>
    <w:bookmarkEnd w:id="28"/>
    <w:bookmarkStart w:name="z41" w:id="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эксплуатации ирригационных систем</w:t>
      </w:r>
    </w:p>
    <w:bookmarkEnd w:id="29"/>
    <w:bookmarkStart w:name="z42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В процессе эксплуатации ирригационных систем обеспечивается соблюдение следующих условий:</w:t>
      </w:r>
    </w:p>
    <w:bookmarkEnd w:id="30"/>
    <w:bookmarkStart w:name="z43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техническая исправность каналов, трубопроводов, насосных станций и распределительных сооружений;</w:t>
      </w:r>
    </w:p>
    <w:bookmarkEnd w:id="31"/>
    <w:bookmarkStart w:name="z44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предотвращение зарастания, заиливания, деформаций каналов и утрат проектной пропускной способности;</w:t>
      </w:r>
    </w:p>
    <w:bookmarkEnd w:id="32"/>
    <w:bookmarkStart w:name="z45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соблюдение утвержденного водного режима, соответствующего графикам подачи воды;</w:t>
      </w:r>
    </w:p>
    <w:bookmarkEnd w:id="33"/>
    <w:bookmarkStart w:name="z46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организация оперативного и достоверного учета объемов поданной и использованной воды;</w:t>
      </w:r>
    </w:p>
    <w:bookmarkEnd w:id="34"/>
    <w:bookmarkStart w:name="z47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минимизация потерь воды на фильтрацию, сброс и утечки.</w:t>
      </w:r>
    </w:p>
    <w:bookmarkEnd w:id="35"/>
    <w:bookmarkStart w:name="z48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Графики водоподачи разрабатываются с учетом:</w:t>
      </w:r>
    </w:p>
    <w:bookmarkEnd w:id="36"/>
    <w:bookmarkStart w:name="z49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схемы расположения орошаемых участков;</w:t>
      </w:r>
    </w:p>
    <w:bookmarkEnd w:id="37"/>
    <w:bookmarkStart w:name="z50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проектной пропускной способности ирригационных каналов;</w:t>
      </w:r>
    </w:p>
    <w:bookmarkEnd w:id="38"/>
    <w:bookmarkStart w:name="z51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структуры посевов и агротехнических норм полива;</w:t>
      </w:r>
    </w:p>
    <w:bookmarkEnd w:id="39"/>
    <w:bookmarkStart w:name="z52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коэффициентов полезного действия (КПД) поливной техники и ирригационной системы.</w:t>
      </w:r>
    </w:p>
    <w:bookmarkEnd w:id="40"/>
    <w:bookmarkStart w:name="z53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Реконструкция и капитальный ремонт ирригационных систем не является основанием для полного прекращения водоподачи, в случае аварийной ситуации на канале возможно прекращение подачи воды до его устранения, с уведомлением всех водопользователей.</w:t>
      </w:r>
    </w:p>
    <w:bookmarkEnd w:id="41"/>
    <w:bookmarkStart w:name="z54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Функции по эксплуатации и обслуживанию гидрометрических постов возлагаются на их собственников.</w:t>
      </w:r>
    </w:p>
    <w:bookmarkEnd w:id="42"/>
    <w:bookmarkStart w:name="z55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В процессе эксплуатации гидрометрических постов обеспечивается:</w:t>
      </w:r>
    </w:p>
    <w:bookmarkEnd w:id="43"/>
    <w:bookmarkStart w:name="z56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надлежащая установка и фиксация оборудования в соответствии с технической документацией;</w:t>
      </w:r>
    </w:p>
    <w:bookmarkEnd w:id="44"/>
    <w:bookmarkStart w:name="z57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регулярная проверка, очистка и калибровка измерительных приборов;</w:t>
      </w:r>
    </w:p>
    <w:bookmarkEnd w:id="45"/>
    <w:bookmarkStart w:name="z58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сохранность, достоверность и периодичность фиксации данных в журналах наблюдений или цифровых платформах.</w:t>
      </w:r>
    </w:p>
    <w:bookmarkEnd w:id="46"/>
    <w:bookmarkStart w:name="z59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В случае выхода гидрометрического оборудования из строя собственнику необходимо незамедлительно принять меры по восстановлению его работоспособности или установке резервных средств учета в течение 2 (два) календарных дней с момента обнаружение неполадок с уведомлением бассейновой водной инспекции по охране и регулированию использования водных ресурсов.</w:t>
      </w:r>
    </w:p>
    <w:bookmarkEnd w:id="47"/>
    <w:bookmarkStart w:name="z60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Техническое обслуживание ирригационных систем осуществляется с целью обеспечения их надлежащего состояния и функционирования, поддержания эксплуатационных характеристик в соответствии с проектными параметрами.</w:t>
      </w:r>
    </w:p>
    <w:bookmarkEnd w:id="48"/>
    <w:bookmarkStart w:name="z61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В рамках технического обслуживания ирригационных систем выполняются следующие мероприятия:</w:t>
      </w:r>
    </w:p>
    <w:bookmarkEnd w:id="49"/>
    <w:bookmarkStart w:name="z62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очистка оросительных каналов и других элементов системы от сорной растительности, наносов, мусора и ила;</w:t>
      </w:r>
    </w:p>
    <w:bookmarkEnd w:id="50"/>
    <w:bookmarkStart w:name="z63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восстановление поврежденных участков облицовки, откосов, дна и водоразделительных сооружений;</w:t>
      </w:r>
    </w:p>
    <w:bookmarkEnd w:id="51"/>
    <w:bookmarkStart w:name="z64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проведение профилактических работ по техническому обслуживанию затворов, подъемных механизмов, шлюзов и других регулирующих устройств;</w:t>
      </w:r>
    </w:p>
    <w:bookmarkEnd w:id="52"/>
    <w:bookmarkStart w:name="z65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выполнение антикоррозийной обработки и покраски металлических элементов;</w:t>
      </w:r>
    </w:p>
    <w:bookmarkEnd w:id="53"/>
    <w:bookmarkStart w:name="z66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устранение протечек, утечек и иных дефектов, влияющих на эффективность системы;</w:t>
      </w:r>
    </w:p>
    <w:bookmarkEnd w:id="54"/>
    <w:bookmarkStart w:name="z67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содержание в надлежащем состоянии эксплуатационных дорог и полос отвода;</w:t>
      </w:r>
    </w:p>
    <w:bookmarkEnd w:id="55"/>
    <w:bookmarkStart w:name="z68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проведение мероприятий по сезонной консервации после завершения вегетационного периода.</w:t>
      </w:r>
    </w:p>
    <w:bookmarkEnd w:id="56"/>
    <w:bookmarkStart w:name="z69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Результаты технического обслуживания заносятся в эксплуатационную документацию (журналы технического осмотра, акты выполненных работ, графики профилактических мероприятий).</w:t>
      </w:r>
    </w:p>
    <w:bookmarkEnd w:id="57"/>
    <w:bookmarkStart w:name="z70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Собственник обеспечивает:</w:t>
      </w:r>
    </w:p>
    <w:bookmarkEnd w:id="58"/>
    <w:bookmarkStart w:name="z71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круглосуточный мониторинг работы насосных агрегатов;</w:t>
      </w:r>
    </w:p>
    <w:bookmarkEnd w:id="59"/>
    <w:bookmarkStart w:name="z72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соблюдение установленного режима включения, отключения и регулирования подачи воды;</w:t>
      </w:r>
    </w:p>
    <w:bookmarkEnd w:id="60"/>
    <w:bookmarkStart w:name="z73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проведение регламентных и внеплановых осмотров, текущего и капитального ремонта насосного оборудования, в том числе подготовка станции к сезонной эксплуатации (весенний запуск, осенняя консервация);</w:t>
      </w:r>
    </w:p>
    <w:bookmarkEnd w:id="61"/>
    <w:bookmarkStart w:name="z74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содержание в исправном состоянии систем электропитания, обогрева, дренажа, вентиляции и автоматики;</w:t>
      </w:r>
    </w:p>
    <w:bookmarkEnd w:id="62"/>
    <w:bookmarkStart w:name="z75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наличие резерва основных узлов и агрегатов.</w:t>
      </w:r>
    </w:p>
    <w:bookmarkEnd w:id="63"/>
    <w:bookmarkStart w:name="z76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При эксплуатации насосных станций предусматриваются мероприятия по предупреждению и устранению следующих рисков:</w:t>
      </w:r>
    </w:p>
    <w:bookmarkEnd w:id="64"/>
    <w:bookmarkStart w:name="z77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гидравлические удары при внезапном отключении питания или нарушении режима подачи воды;</w:t>
      </w:r>
    </w:p>
    <w:bookmarkEnd w:id="65"/>
    <w:bookmarkStart w:name="z78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перегрев и короткое замыкание в электросетях;</w:t>
      </w:r>
    </w:p>
    <w:bookmarkEnd w:id="66"/>
    <w:bookmarkStart w:name="z79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затопление насосного отсека;</w:t>
      </w:r>
    </w:p>
    <w:bookmarkEnd w:id="67"/>
    <w:bookmarkStart w:name="z80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засорение решеток, фильтров и затворных устройств.</w:t>
      </w:r>
    </w:p>
    <w:bookmarkEnd w:id="68"/>
    <w:bookmarkStart w:name="z81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Собственникам необходимо ведение журнала регистрации инцидентов и в каждой декаде месяца проводить профилактические работы.</w:t>
      </w:r>
    </w:p>
    <w:bookmarkEnd w:id="69"/>
    <w:bookmarkStart w:name="z82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После окончании поливного сезона осуществляется консервация насосной станции, включающая:</w:t>
      </w:r>
    </w:p>
    <w:bookmarkEnd w:id="70"/>
    <w:bookmarkStart w:name="z83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слив воды из насосов, трубопроводов и запорной арматуры;</w:t>
      </w:r>
    </w:p>
    <w:bookmarkEnd w:id="71"/>
    <w:bookmarkStart w:name="z84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отключение питания и осушение узлов;</w:t>
      </w:r>
    </w:p>
    <w:bookmarkEnd w:id="72"/>
    <w:bookmarkStart w:name="z85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проведение профилактических работ и плановой ревизии.</w:t>
      </w:r>
    </w:p>
    <w:bookmarkEnd w:id="73"/>
    <w:bookmarkStart w:name="z86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Консервация насосных станции осуществляется в течение 10 (десять) рабочих дней после завершения подачи воды в поливной сезон.</w:t>
      </w:r>
    </w:p>
    <w:bookmarkEnd w:id="74"/>
    <w:bookmarkStart w:name="z87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результатам консервации насосных станции составляется акт, подписанный ответственными специалистами (инженером, электриком, оператором), с указанием перечня выполненных мероприятий.</w:t>
      </w:r>
    </w:p>
    <w:bookmarkEnd w:id="75"/>
    <w:bookmarkStart w:name="z88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Акт приобщается к технической документации насосной станции.</w:t>
      </w:r>
    </w:p>
    <w:bookmarkEnd w:id="76"/>
    <w:bookmarkStart w:name="z89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В зимний период на работающих станциях обеспечивается:</w:t>
      </w:r>
    </w:p>
    <w:bookmarkEnd w:id="77"/>
    <w:bookmarkStart w:name="z90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меры теплоизоляции и обогрева помещений и оборудования;</w:t>
      </w:r>
    </w:p>
    <w:bookmarkEnd w:id="78"/>
    <w:bookmarkStart w:name="z91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очистка от наледи, снега, мусора;</w:t>
      </w:r>
    </w:p>
    <w:bookmarkEnd w:id="79"/>
    <w:bookmarkStart w:name="z92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проверка и подготовка аварийных схем электропитания и откачки.</w:t>
      </w:r>
    </w:p>
    <w:bookmarkEnd w:id="80"/>
    <w:bookmarkStart w:name="z93" w:id="8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Порядок эксплуатации коллекторно-дренажных систем</w:t>
      </w:r>
    </w:p>
    <w:bookmarkEnd w:id="81"/>
    <w:bookmarkStart w:name="z94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Эксплуатация коллекторно-дренажных систем направлена на регулирование уровня грунтовых вод и предотвращение процессов вторичного засоления, заболачивания и деградации орошаемых земель, путем отведения дренажных вод.</w:t>
      </w:r>
    </w:p>
    <w:bookmarkEnd w:id="82"/>
    <w:bookmarkStart w:name="z95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При эксплуатации коллекторно-дренажных систем обеспечивается:</w:t>
      </w:r>
    </w:p>
    <w:bookmarkEnd w:id="83"/>
    <w:bookmarkStart w:name="z96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техническая исправность скважин вертикального дренажа, горизонтальных дрен, коллекторов, водоотводящих каналов, насосных станций и сооружений;</w:t>
      </w:r>
    </w:p>
    <w:bookmarkEnd w:id="84"/>
    <w:bookmarkStart w:name="z97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своевременное удаление избыточной влаги за пределы дренажа, орошаемого земельного участка;</w:t>
      </w:r>
    </w:p>
    <w:bookmarkEnd w:id="85"/>
    <w:bookmarkStart w:name="z98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очистка от засоров, зарастания и заиления;</w:t>
      </w:r>
    </w:p>
    <w:bookmarkEnd w:id="86"/>
    <w:bookmarkStart w:name="z99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поддержание нормативного уровня грунтовых вод;</w:t>
      </w:r>
    </w:p>
    <w:bookmarkEnd w:id="87"/>
    <w:bookmarkStart w:name="z100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функционирование систем энергообеспечения и автоматизации.</w:t>
      </w:r>
    </w:p>
    <w:bookmarkEnd w:id="88"/>
    <w:bookmarkStart w:name="z101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Эксплуатация вертикального дренажа осуществляется при наличии:</w:t>
      </w:r>
    </w:p>
    <w:bookmarkEnd w:id="89"/>
    <w:bookmarkStart w:name="z102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систем дистанционного мониторинга и управления;</w:t>
      </w:r>
    </w:p>
    <w:bookmarkEnd w:id="90"/>
    <w:bookmarkStart w:name="z103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приборов учета откачанной воды;</w:t>
      </w:r>
    </w:p>
    <w:bookmarkEnd w:id="91"/>
    <w:bookmarkStart w:name="z104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технической документации на каждую скважину.</w:t>
      </w:r>
    </w:p>
    <w:bookmarkEnd w:id="92"/>
    <w:bookmarkStart w:name="z105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Техническое обслуживание коллекторно-дренажных систем направлено на обеспечение бесперебойного функционирования дренажной инфраструктуры, предупреждение подтоплений, вторичного засоления почв и деградации орошаемых земель.</w:t>
      </w:r>
    </w:p>
    <w:bookmarkEnd w:id="93"/>
    <w:bookmarkStart w:name="z106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Обслуживание коллекторно-дренажных систем включает:</w:t>
      </w:r>
    </w:p>
    <w:bookmarkEnd w:id="94"/>
    <w:bookmarkStart w:name="z107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проведение работ по очистке дрен, коллекторов, водоприемных и выпускных сооружений от засоров, заилений и иных отложений;</w:t>
      </w:r>
    </w:p>
    <w:bookmarkEnd w:id="95"/>
    <w:bookmarkStart w:name="z108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обследование и ремонт поврежденных участков трубопроводов, соединений и конструктивных элементов системы;</w:t>
      </w:r>
    </w:p>
    <w:bookmarkEnd w:id="96"/>
    <w:bookmarkStart w:name="z109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мониторинг уровня грунтовых вод и при необходимости корректировку режима водоотведения;</w:t>
      </w:r>
    </w:p>
    <w:bookmarkEnd w:id="97"/>
    <w:bookmarkStart w:name="z110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выполнение сезонных профилактических мероприятий по обеспечению устойчивой работы системы в различных климатических условиях.</w:t>
      </w:r>
    </w:p>
    <w:bookmarkEnd w:id="98"/>
    <w:bookmarkStart w:name="z111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При эксплуатации вертикального дренажа собственниками обеспечивается ведение технической и эксплуатационной документации по каждой дренажной скважине, включая технические паспорта, журналы осмотров и обслуживания.</w:t>
      </w:r>
    </w:p>
    <w:bookmarkEnd w:id="99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