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c6e2" w14:textId="d4dc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учреждений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сентября 2025 года № 286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"Управление по мобилизационной подготовке, территориальной и гражданской обороне Алматинской области" в коммунальное государственное учреждение "Управление по мобилизационной подготовке, территориальной и гражданской обороне Алматинской области".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коммунальное государственное учреждение "Служба обеспечения мобилизационной подготовки, территориальной и гражданской обороны" государственного учреждения "Управление по мобилизационной подготовке, территориальной и гражданской обороне Алматинской области" в коммунальное государственное учреждение "Служба обеспечения мобилизационной подготовки, территориальной и гражданской обороны Управления по мобилизационной подготовке, территориальной и гражданской обороне Алматинской области".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Положения коммунальных государственных учреждений "Управление по мобилизационной подготовке, территориальной и гражданской обороне Алматинской области" и "Служба обеспечения мобилизационной подготовки, территориальной и гражданской обороны Управления по мобилизационной подготовке, территориальной и гражданской обороне Алматинской области"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по мобилизационной подготовке, территориальной и гражданской обороне Алматинской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перерегистрацию переименованных учреждений в территориальном уполномоченном органе;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акима области Н. Абдрахим.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 коммунальном государственном учреждении "Управление по мобилизационной подготовке, территориальной и гражданской обороне Алматинской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Қонаев 2025 год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по мобилизационной подготовке, территориальной и гражданской обороне Алматинской области"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по мобилизационной подготовке, территориальной и гражданской обороне Алматинской области" (далее - Управление) является государственным органом Республики Казахстан, осуществляющим руководство в сфере организации и реализации мероприятий мобилизационной подготовки, территориальной и гражданской обороны на территории Алматинской области.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иными нормативными правовыми актами, а также настоящим Положением.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отношений,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040800, Республика Казахстан, Алматинская область, город Қонаев, улица Индустриальная, 16/4.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права и обязанности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мобилизационной подготовки и мобилизации на территории области;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реализации соблюдения законов и иных нормативных правовых актов Республики Казахстан в области мобилизационной подготовки и мобилизации на территории области; 3) обеспечение выполнения мобилизационных заданий (заказов) в установленные сроки и объемы, организация и проведение мобилизационной подготовки внутри организации, ведение учета мобилизационных ресурсов, а также обеспечение готовности организации к переводу на работу в условиях военного времени в соответствии с законодательством Республики Казахстан;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уровня готовности государственных органов и организаций к выполнению мобилизационных мероприятий в период мобилизации, военного положения и в военное время.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привлекать в установленном порядке работников государственных органов и специалистов организаций, имеющих мобилизационные заказы, к выполнению мероприятий по мобилизационной подготовке и мобилизации, территориальной и гражданской обороны, а также по вопросам воинского учета и призыва граждан на воинскую службу и воинские сборы;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информационными банками данных для выполнения мероприятий мобилизационной подготовки и мобилизации, территориальной и гражданской обороны, а также в целях воинского учета и призыва граждан на воинскую службу и воинские сборы;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системы мобилизационной подготовки и мобилизации;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в установленном порядке от государственных органов, организаций и должностных лиц информацию, документы и иные материалы, необходимые для осуществления мобилизационной подготовки и мобилизации;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установленном порядке государственные, ведомственные и негосударственные системы, сети, средства связи и передачи информации для целей мобилизационной подготовки и мобилизации, территориальной и гражданской обороны, а также по вопросам воинского учета и призыва граждан на воинскую службу и воинские сборы;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в уполномоченный орган в области мобилизационной подготовки по объемам финансирования мероприятий по мобилизационной подготовке и мобилизации;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участвовать в выполнении заказов в рамках договоров (контрактов), связанных с производством продукции, выполнением работ и оказанием услуг в целях мобилизационной подготовки и мобилизации;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 и иную, охраняемую законами Республики Казахстан тайну, полученную при осуществлении своих полномочий, за исключением случаев, установленных законодательством Республики Казахстан;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соблюдение информационной безопасности;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выполнять иные обязанности, предусмотренные законодательными актами Республики Казахстан, актами Президента Республики Казахстан и Правительства Республики Казахстан, иными подзаконными актами Республики Казахстан.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согласование мобилизационных планов акиматов районов и городов областного значения;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 размещение местных мобилизационных заказов, а также обеспечение выполнения организациями мобилизационных заказов, установленных решениями местных исполнительных органов;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уполномоченные органы в области мобилизационной подготовки, территориальной, гражданской обороны, а также по призыву граждан на воинскую службу и воинские сборы предложения по совершенствованию соответствующих сфер деятельности;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приписке граждан к призывным участкам и призыву граждан на воинскую службу, а также формирование приписных и призывных комиссий на период проведения призыва в порядке, установленном законодательством Республики Казахстан;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проводит работу по бронированию военнообязанных;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служебных переписок по вопросам мобилизационной подготовки и мобилизации, территориальной и гражданской обороны, а также по вопросам воинского учета и призыва граждан на воинскую службу и воинские сборы;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исполнение актов и поручений Президента Республики Казахстан, Правительства Республики Казахстан, акима и акимата области, его заместителей, руководителя аппарата акима области и его заместителей;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совещаний по вопросам мобилизационной подготовки и мобилизации, территориальной и гражданской обороны, а также по вопросам воинского учета и призыва граждан на воинскую службу и воинские сборы с участием представителей структурных подразделений государственных органов и организации, имеющих мобилизационные заказы, а также органов военного управления;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пределах своей компетенции в выполнении мероприятий по оперативному оборудованию территории и обеспечению развития военной инфраструктуры;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мероприятий в области мобилизационной подготовки и мобилизации, обороны и военной безопасности, территориальной и гражданской обороны, а также по вопросам организации воинского учета и призыва граждан на воинскую службу и воинские сборы;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выполнение мероприятий по мобилизационной подготовке и мобилизации, территориальной и гражданской обороне, а также по вопросам призыва граждан на воинскую службу и воинские сборы на территории области;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местным органам военного управления в их работе в мирное время и при объявлении мобилизации;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проведении военно-экономических и командно-штабных учений, а также организация, проведение тренировок и учения по мобилизационной подготовке на территории соответствующей административно-территориальной единице;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территориальных органов территориальных войск служебными помещениями в пределах численности и структуры, утвержденной Министерством обороны Республики Казахстане;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транспортными средствами, техническими средствами информации, телекоммуникаций и связи, мебелью и казарменным инвентарем, включая их содержание, обслуживание и ремонт, приобретение горюче-смазочных материалов, канцелярских товаров, а также затраты по оплате коммунальных услуг, электроэнергии, отопления и услуг связи, создание запасов материально-технических средств, согласно нормам штатной потребности военного времени при проведении специального развертывания территориальных войск, проведение сборов с военнообязанными подразделениями территориальной обороны;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создания запасных (городских, загородных) вспомогательных и подвижных пунктов управления;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структурных подразделений местных исполнительных органов области, территориальных подразделений центральных государственных органов, а также организаций, имеющих мобилизационные задания и заказы, и осуществляющих хозяйственную деятельность на территории области в сферах мобилизационной подготовки и мобилизации, обороны и военной безопасности, территориальной и гражданской обороны, а также по вопросам воинского учета и призыва граждан на воинскую службу и воинские сборы;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учета и анализа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 в целях мобилизационной подготовки на территории области;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участие в организации и обеспечении в пределах области своевременного оповещения и доставки граждан, подлежащих призыву, а также поставки и передачи техники для нужд обороны, находящейся в областной (городов республиканского значения, столицы) коммунальной собственности, на сборные пункты, в воинские части и специальные государственные органы по решению Правительства Республики Казахстан в период мобилизации, военного положения и в военное время;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в проведении среди населения разъяснительной работы о порядке действий при объявлении мобилизации;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плана обороны Республики Казахстан;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совместно со структурными подразделениями мобилизационных планов административно-территориальных единиц по согласованию с уполномоченным органом в области мобилизационной подготовки;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планов гражданской обороны административно-территориальных единиц;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совета обороны области в период военного положения;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перечень важных объектов и коммуникаций коммунального значения, подлежащих обязательной охране и обороне в период мобилизации, военного положения и в военное время;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утверждение Плана мероприятий мобилизационной подготовки административно-территориальной единицы на очередной год;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и утверждение по согласованию с Генеральным Штабом Вооруженных Сил Республики Казахстан Плана территориальной обороны области;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Плана действий акимата при нарастании военных угроз Республике Казахстан, в период мобилизации, военного положения и военное время, а также обеспечение его реализации;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и утверждение Плана оперативного оборудования территории области в интересах обороны страны;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проведении совместно с государственными органами мероприятий по подготовке экономики административно-территориальной единицы к выполнению мобилизационных планов;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координация работы в создании и сохранении страхового фонда технической документации на изделия вооружения и военной техники, важнейшей гражданской продукции, а также проектной документации на объекты повышенного риска, системы жизнеобеспечения населения и объекты, являющиеся национальным достоянием на территории административно-территориальной единицы;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подготовки специальных формирований местных исполнительных органов и техники, предназначенных при объявлении мобилизации к поставке в Вооруженные Силы, другие войска и воинские формирования, специальные государственные органы, а также в организации, выполняющие мобилизационные заказы;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формирование предложении по созданию, накоплению, сохранению и обновлению запасов материальных ценностей государственного материального резерва в учреждениях и организациях, имеющих мобилизационные заказы;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 в проводимых мероприятиях научного и методического обеспечения мобилизационной подготовки, территориальной и гражданской обороны, а также по вопросам воинского учета и призыва граждан на воинскую службу и воинские сборы;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 в развитии международного сотрудничества в области мобилизационной подготовки, территориальной и гражданской обороны, а также по вопросам воинского учета и призыва граждан на воинскую службу и воинские сборы;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определение объемов и принятие необходимых мер по накоплению, хранению, обновлению и поддерживанию в готовности имущества гражданской обороны;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участие в разработке номенклатуры и объемов хранения материальных ценностей государственного материального резерва;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подготовка проектов договоров с организациями на выполнение мобилизационных заказов, вносить предложения в уполномоченный орган в области мобилизационной подготовки о снятии и передаче мобилизационных заказов при банкротстве, реорганизации, ликвидации, изменении профиля работы организаций, имеющих мобилизационные заказы;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проведении мероприятий по подготовке к выполнению мобилизационных планов;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организация работ по военно-транспортной обязанности на период мобилизации, военного положения и в военное время на территории административно-территориальной единицы;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иных функций, предусмотренных нормативными правовыми актами в области мобилизационной подготовки и мобилизации.</w:t>
      </w:r>
    </w:p>
    <w:bookmarkEnd w:id="82"/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Управления и осуществляет руководство его деятельностью;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функции и полномочия руководителей структурных подразделений Управления;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от должностей работников Управления в соответствии с законодательством Республики Казахстан;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поощрения работников Управления, оказание материальной помощи, наложение на них дисциплинарных взысканий;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подписывает служебную документацию;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подразделениях, должностные инструкции работников Управления;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 государственных органах и иных организациях;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ход разработки нормативно-правовых актов, проектов программ и других документов по вопросам, входящим в компетенцию Управления;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Управления, за исключением работников, вопросы трудовых отношений которых отнесены к компетенции вышестоящих должностных лиц;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дисциплинарной ответственности государственных служащих Управления, за исключением работников, вопросы трудовых отношений которых отнесены к компетенции вышестоящих должностных лиц;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законности, норм служебной этики, договорной и финансовой дисциплины в деятельности Управления;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государственными органами;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подписывает приказы Управления;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Управление в государственных органах, иных организациях, выдает доверенности на представление интересов Управления в судебных, правоохранительных и иных государственных органах;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полномочия, возложенные на руководителя Управления в соответствии с законодательством Республики Казахстан.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не имеет заместителей.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06"/>
    <w:bookmarkStart w:name="z1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областной коммунальной собственности.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1"/>
    <w:bookmarkStart w:name="z12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 Управления имущество, оставшееся после удовлетворения требований кредиторов, остается в областной коммунальной собственности.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"Служба обеспечения мобилизационной подготовки, гражданской и территориальной обороны Управления по мобилизационной подготовке, территориальной и гражданской обороне Алматинской области".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