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33b" w14:textId="110e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декабря 2024 года № 374 "Об установлении квоты рабочих мест в Алматинской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Алматинский области от 27 августа 2025 года № 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в Алматинской области на 2024 год"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 "__________ 2025 года №______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для трудоустройства лиц с инвалидностью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624"/>
        <w:gridCol w:w="1343"/>
        <w:gridCol w:w="1485"/>
        <w:gridCol w:w="106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bookmarkEnd w:id="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"Карагашская средняя школа 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имени Н.Бозжанова с дошкольным мини-центром" государственного учреждения по Балхашсому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"Берекинская средняя школа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 "Районная больница с. Шелек Енбекшиказахского района государственного учреждения "Управление здравохранения Алматинской области"</w:t>
            </w:r>
          </w:p>
          <w:bookmarkEnd w:id="1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"Енбекшиказахская многопрофильная центральная районная больница" Государственного учреждения "Управление здравоохранение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"Экоагропродукт"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"Альтаир"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"Taza TOWN"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"Шелекское лесное хозяйство" государственного учереждения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"Винзавод" "Дионис"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"Алматинский областной специализированный дом ребенка в селе Шелек" государственного учреждения "Управление здравоохранения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"Жамбылская многопрофильная центральная районная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"Районная больница" села Каргалы Жамбылского района государственного учреждения "Управление здравоохранения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"Дом культуры Жамбылского района" государственного учреждение "Отдел культуры,развития языков, физической культуры и спорта Жамбылского района"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Узынагаш"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№1 села Узынагаш" государственного учереждения "Отдел образования по Жамбылскому району Управления образования Алматиской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Наурызбай батыра Кутпанбетулы" государственного учреждения "Отдел образования по Жамбылскому району Управления образования Алматиской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 учреждение "Средняя школа №2 села Узынагаш"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"Областная детская клиническая больница"государственного учреждения "Управления здравоохранения Алматинской области"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"Илийская центральная районная больница" государственного учреждения "Управления здравоохранения Алматинской области" акимата Алматинской области.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"Областная станция скорой и неотложной медицинской помощи" государственного учреждения "Управления здравоохранения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"Медиатекс-Н"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Строй континент"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"Бент" Фирмасы"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 Glass Company"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"Животноводческий комплекс "Товарищество с ограниченной ответственностью Караой"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"Bericap Kazakhstan" (Берикап Казахстан)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"Raimbek Agro" "Райымбек Агро"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"Pure Pack"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"Эпсилон Продукт"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"Амир"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"Bimbo QSR Kazakhstan" "Бимбо КюЭсАр КЗ"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"Gasyrmedia"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"Estar"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"Taylak"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"Якар"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"CleverMedical"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"ShipsProducing"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"Районный дом культуры Карасайского района" государственного учреждения "Отдел культуры, развития языков, физической культуры и спорта Карасаиского района"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"Таусамалы"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"LAKE FARM"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"Каскеленский Единный Расчетный Центр"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"Ушконурский колледж водного хозяйства" государственного учреждения "Управление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"Маолин"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"N-Bereke"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"Қуат"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"DIAMANT FOOD"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имени Ыдырыс Кошкинова с дошкольным миницентром"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 село Кеген" государственного учреждения Отдел образования по Кегенскому району Управления образования Алматинскойобласти"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Нурбапа Омирзакова с мини-центром" государственного учреждения Отдел образования по Райымбекскому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Әлем"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 имени Сакена Сейфуллина"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"Талғар тұргын үй"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 имени И.Ф. Халипова государственного учереждения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Жамбыла Жабаева"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"Актамская средняя школа с дошкольным миницентром" государственного учреждения "Отдел образования по Уйгурскому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Ширинская средняя школа"государственного учреждения "Отдел образования по Уйгурскому району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"Lucky Bingo"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 имени Ахмета Жубанова" государственное учреждения "Отдел образования по городу Қонаев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"Шарапат" государственное учреждения"Управление координации занятости и социальных программ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№7" "Отдел образования по городу Алатау Управления образования Алматинской области"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"FRUIT ART"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"РСУ-1"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 "________ 2025 года №______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для трудоустройства лиц, освобожденных из мест лишения свободы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7216"/>
        <w:gridCol w:w="1520"/>
        <w:gridCol w:w="1682"/>
        <w:gridCol w:w="99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bookmarkEnd w:id="1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"Баканаское лесное хозяйство"управления природных ресурсов и регулирования проиродопользования Алматинской области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"Жанель"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"Шелек Тұлпар"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"Элса"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"Самаджиев"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"Taza TOWN"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"Альтаир"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"Даулетдорстрой"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 Ker"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"Дортехмонтажсервис"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"Курты"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"Караой"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Акцонерное общество "Алатау кус"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"Qazaq Glass Company"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"Бент" Фирмасы"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"Медиатекс-Н"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"Алюминий оф Казахстан"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"Lake Farm"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"Куат"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"DIAMANT FOOD"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"VENTRAVEL"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хозяственного ведения "Раймбекская районная больница" государственного учреждения "Управление здравоохранения Алматиской области"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"Талгар кирпичный завод"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"Озентас 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Уйгурсуий район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"OtanGreenFood"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"АЯМ"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"Bagashar-Meken"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"FishProdEx"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"Капшагай АТО"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"FRUIT ART"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"Первомайские деликатесы"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"РСУ-1"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 "_________2025 года №_____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для трудоустройства лиц, состоящих на учете службы пробации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741"/>
        <w:gridCol w:w="1363"/>
        <w:gridCol w:w="1509"/>
        <w:gridCol w:w="89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bookmarkEnd w:id="1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на праве хозяйственного ведения "Балқаш Таза Су"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"Баканасское лесное хозяйство" государственное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"Муса"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хозяиство "Ергали"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"Taza TOWN"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"Алтынбек"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"Жанель"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"Самаджиев"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"Альтаир"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"Винзавод Дионис"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"Экоагропродукт"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хозяиство "Ақтерек"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"ЗОК Курты"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 Булак" на праве управления коммунальное учреждения "Жамбылский районный отдел жилищно-коммунального управления и жилищной инспекции"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"Мынбаев Су кубыры" Государственное учреждения "Отдел жилищно-коммунального хозяйства и жилищной инспекции Жамбылского района"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гидрогеология"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"Дортехмонтажсервис"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"Жол"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"Жартас СН"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"Тәуекел газ құбыры"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"Димаш"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"Жол Интер Строй"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"Қарғалы 1"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"Даулетдорстрой"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"Bericap Kazakhstan" "Берикап Казахстан"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"Bimbo QSR Kazakhstan" "Бимбо КюЭсАр КЗ"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"Инкрайз"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"Медиатекс-Н"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"Тангенс"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"Qazaq Glass Company"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"Бент" Фирмасы"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Акцонерное общество "Аллель Агро"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"Караой"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"Alcas Beton"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"Алсад Казакстан"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"Таусамалы Кызмет" на праве хозяйственного ведения Акимата Карасайского района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"Якар"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"Айшуақ проект"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"Ж-Каскелен"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"Маолин"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"Ремдострой"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"Каскеленский Единный Расчетный Центр"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 - элкомкурылыс"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"Нарынкольское лесное хозяйство Государственного учреждение "Управление природных ресурсов и регулирования природопользование Алматинской области"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"NurKagazy"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"Интеллсервис"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"ПК-Марат"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"Талгар Тұргын үй"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"OTAN GREEN FOOD"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"Прима кус"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"АЯМ"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"Nauryz Agro LTD"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"DOLCE"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"Первомайские деликатесы"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"FRUIT ART"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"РСУ-1"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