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19e2" w14:textId="6421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2025-2026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20 августа 2025 года № 252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и послевузовским образованием на 2025-2026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Алматинской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"____" _________ 2025 года № _____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резидентуры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резидентуры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грантов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взрослая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фармакология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генетика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Химиотерапевтическая онкология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