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704" w14:textId="50e5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Алматинской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августа 2025 года № 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приказом Министра водных ресурсов и ирригации Республики Казахстан от 9 июня 2025 года </w:t>
      </w:r>
      <w:r>
        <w:rPr>
          <w:rFonts w:ascii="Times New Roman"/>
          <w:b w:val="false"/>
          <w:i w:val="false"/>
          <w:color w:val="000000"/>
          <w:sz w:val="28"/>
        </w:rPr>
        <w:t>№ 120-НҚ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границ водоохранных зон и полос" (зарегистрирован в Реестре государственной регистрации нормативных правовых актов за № 36238)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"Управление водных ресурсов и ирригации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курирующего заместителя акима области.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"08" августа 2025 года № 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Талгар (левый берег в пределах границ земельных участков (кадастровые номера:03-051-146-288,03-044-023-256)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Кыргауыльдинка (в пределах ПК-18+877 до ПК-21+00 правый берег кадастровый номер: 03-047-292-2987)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ручье Аккайнарсай в пределах границ земельных участков (кадастровые номера: 03-045-010-1034, 03-045-003-805)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Ащибулаксай в пределах границ земельного участка (кадастровый номер: 03-047-062-412)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 Карасу-Байсерке и Теренкара в пределах границ земельного участка (кадастровый номер: 03-046-149-125)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Шелек в пределах границ земельного участка (кадастровый номер: 03-044-265-289)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Коянкус (левый берег) в пределах границ земельного участка (кадастровый номер: 03-046-013-1477)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03-046-084-097)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Боралдай (правый и левый берега) в пределах границ земельных участков № 1493, 1536/8 села Асқара Тоқпанова, сельского округа Аскара Токпанова (Казциковский с/о, с. Казцик) (кадастровые номера: 03-046-043-1493, 03-046-043-1797)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"08" августа 2025 года № 238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Алматинской области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поверхностных водных объектах запрещаются: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операций по недропользованию, за исключением поисково-оценочных работ на подземные воды и их забора, операций по разведке или добыче углеводородов в казахстанском секторе Каспийского моря, а также старательства, добычи соли поваренной, лечебных грязей;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и засорение радиоактивными и токсичными веществами, твердыми бытовыми и производственными отходами, ядохимикатами, удобрениями, нефтяными, химическими продуктами в твердом и жидком виде;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сброс сточных вод, не очищенных до нормативов допустимых сбросов;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 и (или) использование вод без утвержденного водного режима и разрешения на специальное водопользование;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купание и санитарная обработка сельскохозяйственных животных;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работ, связанных со строительной деятельностью, сельскохозяйственными работами, бурением скважин, санацией поверхностных водных объектов, и иных работ без согласования с бассейновой водной инспекцией;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выведенных из эксплуатации (поврежденных) судов и иных плавучих средств, транспортных средств (их механизмов и частей).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 любые виды хозяйственной деятельности, а также предоставление земельных участков для ведения хозяйственной и иной деятельности, за исключением: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и эксплуатации: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водохозяйственных сооружений и их коммуникаций;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мостов, мостовых сооружений;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причалов, портов, пирсов и иных объектов инфраструктуры, связанных с деятельностью водного транспорта, охраны рыбных ресурсов и других водных животных, рыболовства и аквакультуры;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прудов, рыбоводных бассейнов и рыбоводных объектов, а также коммуникаций к ним;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детских игровых и спортивных площадок, пляжей, аквапарков и других рекреационных зон без капитального строительства зданий и сооружений;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наблюдения за показателями состояния водных объектов;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берегоукрепления, лесоразведения и озеленения;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деятельности, разрешенной подпунктом 1) пункта 1 настоящей статьи.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запрещаются: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поверхностных водных объектов, водоохранных зон и полос;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 строительство автозаправочных станций, складов для хранения нефтепродуктов, пунктов технического осмотра, обслуживания, ремонта и мойки транспортных средств и сельскохозяйственной техники;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и площадок для хранения удобрений, пестицидов, ядохимикатов, навоза и их применение.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и устройство свалок твердых бытовых и промышленных отходов;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кладбищ;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выпас сельскохозяйственных животных с превышением нормы нагрузки, размещение животноводческих хозяйств,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накопителей сточных вод, полей орошения сточными водами, а также других объектов, обусловливающих опасность радиационного, химического, микробиологического, токсикологического и паразитологического загрязнения поверхностных и подземных вод.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 от "08" августа 2025 года № 238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Алматинской области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№6024-05);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от 4 мая 2024 года </w:t>
      </w:r>
      <w:r>
        <w:rPr>
          <w:rFonts w:ascii="Times New Roman"/>
          <w:b w:val="false"/>
          <w:i w:val="false"/>
          <w:color w:val="000000"/>
          <w:sz w:val="28"/>
        </w:rPr>
        <w:t>№168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 (зарегистрирован в Реестре государственной регистрации нормативных правовых актов за №6117-05);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от 20 июня 2024 года </w:t>
      </w:r>
      <w:r>
        <w:rPr>
          <w:rFonts w:ascii="Times New Roman"/>
          <w:b w:val="false"/>
          <w:i w:val="false"/>
          <w:color w:val="000000"/>
          <w:sz w:val="28"/>
        </w:rPr>
        <w:t>№209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 (зарегистрирован в Реестре государственной регистрации нормативных правовых актов за №6133-05);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от 24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 (зарегистрирован в Реестре государственной регистрации нормативных правовых актов за №6143-05).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