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c196" w14:textId="ff4c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Алматинской области за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августа 2025 года № 235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Алматинской области за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"04" августа 2025 года № 235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дошкольное воспитание и обучение, размер родительской платы по Алматинской области за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Аккол, улица Орталык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"Аккольская средняя школа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Коктал, улица К.Сатпаева №16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имени А.Ахметова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Алматиснкая область, Балхашский район, село Желторангы, улица Болтирик №86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имени Д.Конаева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Береке, улица Б.Момышулы №14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"Берекинская средняя школа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Топар, улица Болтирик №19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"Топарская средняя школа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Баканас, улица Ы.Алтынсарина №21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учрежденияи "Школа-гимназия имени Б.Бейсекбаева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Акжар, улица Ж.Барибаева №28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имени Ж.Барибаева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Аралтобе, улица Б.Момышулы №37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Аралтобе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Жидели, улица Несипбаева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Жидели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Баканас, улица К.Бижанова №85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имени М.Сенгирбаева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Карой, улица Мектеп №6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Ульгили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Куйган, улица Ни-Хак-Сун №24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имени Н.Бозжанова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Балатопар, улица А.Достемесулы №26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№2 имени Жамбыла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Бура, улица Д.Кунаева №16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учреждения "Средняя школа имени Ы.Алтынсарина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Баканас, улица З.Абилдаева №3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"Жасулан" в селе Баканас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Бакбакты, улица Р.Дуйсенбайулы №31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"Арман" в селе Бакбакты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Карой, улица К.Демесинова №27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"Бобек" в селе Карой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Акдала, улица Жамбула №18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"Балауса" в селе Акдала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Көкжиде, улица Мектеп №1А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"Балдырган" в селе Кокжиде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Бакбакты, улица Абая №35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"Күншуақ" в селе Бакбакты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Бирлик, улица Рыскулова №25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"Толганай" в селе Бирлик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Миялы, улица Касымбекова №24А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"Балдаурен" в селе Миялы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(14 мини центр, 8 детский ясли-сад)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Нура Еспергенов 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"Нур"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Таукаратурык ул.Самсыбеков 1Б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"Алтынай"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Бөлек , Достык 16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"Айгерим-1"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Каратурык, улица Жетису1/2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"Оркен-1"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Малыбай улица А.Розбакиева,строение 41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"Алуа"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Кырбалтабай, ул. Рыскулова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"Тогжан"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Корам ул.Тойбекова76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"Раушан"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 ул Малькеева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"Аружан"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 , улица Шарвану Кумарова, құрылыс 15В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"Адеми"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Нурлы,ул Жангельдина 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"Балапан"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Толкын, ул. Тауелсиздик 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"Еркетай"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Казакстан. Аупен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"Таншолпан"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Акши ул.Бөлек батыр №47А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"Умит"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Шелекский сельский округ, село Шелек, ул.Вихрева №3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"Байтерек"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Байдибек би, ул.Байболова 142 "В"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"Нуршуак"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 мкр.3 ст-е 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"Айжан"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Достык ул Т. Кенжебаева 10А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"Балдырган"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село. Ташкенсаз ул Касымова 1б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"Акбота"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 улица Жобаланған строение 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"Келешек 2030"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Асысага, ул.Ушбаева 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"Рауан"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Кайрат, ул.Салиева, д.2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"Ер-төстек"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селоКоктобе, ул.Камалова, 24Б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"Айгөлек 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Кызылшарык, ул.Максутова 17А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"Балдаурен"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Казтая Ултаракова ул К.Сатпаева17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 Кызгалдак"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Х.Бижанова ул Уалиханова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 Куншуак"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Шелекский сельский округ, село Шелек, ул.Вихрева №47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"№ 38 Гулдер"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, город Есик улица Токатаева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"Шапагат"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Қаражота Айсабаев 55В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"Балауса 1"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г.Есик ул Малькеева 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"Аяла"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Бәйтерек ул Мира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"Жулдыз"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район,г.Есик, Микрорайон 2, Строение 24а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Есік Болашақ-2007"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район,г.Есик, улица Абай, 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Есик Болашак -2010"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1д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"Айым-2019" Алем 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Фрунзе,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"Хан"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Алтын Адам Аллеясы, 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"Детсад "Бамбини"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Қ. Жаманқараев, 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 - сад "Сәбижан"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М. Ауезов, 59а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"Ақ желкен Есік"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Абай, 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Айгерим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Кирова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 - сад "Әдемі-ай"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Гастелло, 69а Со.Рахат (Дача) Пк.Береке 5 Аллея 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"Рахат"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Набережный, 157б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Эмир"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Есик, улица Грушовый,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"АСЫКПА" детский сад "Disney"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Есик, улица Бейімбет Майлин,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Әлішер"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М. Әуезов, 163а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Тәуекел"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Фрунзе,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Амели" (с коррекц гр)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Ынтымақ,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Бексултан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Талгарская,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Мирас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"Ainalaiyn"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село Абдиев, 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"Перизат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Байтерек,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 - сад "Арғымақ"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Э. А. Хазиев,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"Айза"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Т. Естемесов,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ясли-сад "Бобек 2016"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Солнечная, Строение 8б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"Солнышко-2022"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Хамраев, 43а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ЧУ"Ясли-сад "Радуга"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Трудовая, 29а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Ясли детский сад "Балауса 2014"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Балтабай, улица Терешкова,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ясли-сад "Балбобек&amp; -2015"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Ащисай, улица Ауезова 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ясли-сад "Инкар"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Победа, 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"Достык"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Жанашар, улица Саймасай, 80в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 сад "Раяна плюс"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Турген, Князбаева 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"Арман"имени Нургуль Менесбаевой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Сәт Момбай,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сад "Сәнел"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Космос, улица Жастар, 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 сад "Коктем"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Тескенсу, улица Байтурсынова,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"Асанали"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Желтоқсан, 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"Куншуак"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Сст Восход, 10б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"Нұр жолы-2017"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Алмалы, улица Ж.Тойжанова №6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"Алмалы" имени Нургуль Менесбаевой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Кұлманбет, Дом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"Жанель"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Абылайхана 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"Дилана"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О.Бартогай, село Хусаина Бижанова, улица Абая, Дом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"Лашока"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Абай,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 сад "Дана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Койшибек, улица Д. Қонаев, 4а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"Нурайша"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Жетысу, 3д Ауысты Восход Саяжайы, Сиреновая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"Кошакан саябагы"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1, 1, Кв 13 Ауысты село Бәйтерек Кулджинский Тракт 33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"Жан-НҰР"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98а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 Бал бала"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улица М. Токушев, 32а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"Нәсіп"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Достық, 2б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"Нұр-ай"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Горная,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"Айзере-2018"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улица Алматинская, 2г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"Жибек"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Толе Би, Экспериментальная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Сезім"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Садоводческо-Потребительский Кооператив Kazgor-Бакша,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Аль-Фараби"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улица Западная, 12б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"Улыбка"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А. село Мосягина,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 Ақ гүлім"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Жетісу,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"Alpamys"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Самұрық 57 (Новостройка)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Аленушка"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Садовая, 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Балапанчик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Чкалова, 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сад " Балапан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К. Князбаева,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Керемет"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Рахат А/О, (Дача 7), Садовая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"Еркетай"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Каратурык, улица Б. Назима,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Бал Ерке"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Вишневая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Тәуекел -2018"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Комсомольская, 22а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"Беби-Жан " Бал 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"Ақсұңқар"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Садоводческо-Пок Kazgor-Бакша, 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Милана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Актогай, Самал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Орынша"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Акбастау, улица Абая,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"KYNEKEI " Сеним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Кайрат, улица 50-Лет Каз Сср, 15, Кв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 Лашынтай"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"Наргиз"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3б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"Димаш" Балбобек 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Ханкелді Батыр, Строение 24б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"Анель" Ажар 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Алматинская, 4м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"Медина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Попов,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"Өркен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Байтерек, Ул Толе Би,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"Zeretai"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Қ. Жаманқараев, 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"Луина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Б. Кәрібаев, 1б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"Дария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улица Вишневая, 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"Берекет"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Акши, улица Ш. Уалиханов, 13в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"Жан-жылуы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Рыскулова, 3в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"Асыл -2019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Енбек, улица Абдулбакиев,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"Аяулым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Есенбай, 20б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"Қуаныш"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Карасай, улица Юбилейная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"Алтын бобек"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Терешкова, 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"Ласточка"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Нургазина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Малыбай, улица Т. Аубакиров, 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"Періште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"Радуга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Косаева, 17а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"Гульдер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Амангелді, 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"Зеретай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Алга, улица Солтанбай, 24б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"Немере"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Кайназар( 4 Дача Арка), Линия 1 Ауысты село Балтабай Ул.Гагарин Дом27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"Береке 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Каракемер, улица Рысқұлов,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"Амина - 2019"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Алмерек Абыз, 78а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"Аян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улица Молодежная, 3в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"Әли-Хан-1"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Покс, Садоводческих Товариществ Тункурус,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"Тұрар - 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Попов,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"Жангүлім"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Абай, 328в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"Гүл-Жан"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Жетысу, 3д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"Қошақан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Тескенсу, Абая 66б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"Алдияр"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Таутургень, улица Халық Қашаған, Строение 1в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"Құлыншақ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Байтерек 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"АйайАру"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Садоводческое Товарищество Багдаршам, 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"Baily"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Койшибек, улица Д. Конаев, 38б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"Қаракөз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Потребительский Кооператив Садоводческих Товариществ Орел, 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"Смайлик"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(Дача 6) Восход, улица Южная,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"Сәби"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Болек, Дачный Массив Бак Смородиновая 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"Мейірім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"Бал-бала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Желтоқсан, 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"Аяулым-Жан"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Алматинская 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"Аялла"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Бирлик, улица Абай, 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"Бүлдіршін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Коктобе, улица село Сейфуллин, 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"Еркенұр"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, село Им.Ж.Кайыпова, улица Жунисбай Қайыпов 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"Асылым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Амангельды, улица М. Якупова,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"Ай-тұмар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Есік Қаласы, Абай Көшесі 105б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"Көркем &amp; 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Б. Кәрібаев, 41а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"Ай-Еркем"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Каракемер, улица село Білдебайұлы, 37а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"Айлана"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О., село Маловодное, улица Сибирская,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"Зерде"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Ащибулак, улица Б. Момышулы,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"Ақтілек"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М. Маметова,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"Мерей"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Трасса Алматы-Кокпек-Коктал-Хоргос 33 Км, Строение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"Қошақан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Балтабай, улица Терешкова, 1в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"Балдырган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Байсеит, улица Ю. Хамра, 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"Лашын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Переулок Центральный,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"Балапанчик 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Конаев 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"Жаным"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Содовая 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"Акниет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Сатай, улица Әйтей Құлмамбетұлы, Дом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"Береке нур"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20г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Айзере - 2021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Р. Тоқатаев, 278а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"Біржан 2022"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Матросов, 18б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"Балдаурен 2022"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Корам, улица Арзиева,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"Амина - 2021"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Ажибай Батыра, 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Жанбөпе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Байболова, Строение 17б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"Балақай әлемі"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Курбанхан Дуганқызы,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"Бал -Нур"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Ащисай, улица Ш. Уалиханова,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Тумасик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1в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"Байсанат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Hура, улица Т. Бокин 26, Кв.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Ерсары-М Асылым"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Қ. Князбаева, 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"Марғұлан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Байдибек Би , Ул. Байболова 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"Мариям 2021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район,c.Ават, улица Алматы,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"Батыр лайф"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р.Тоқатаев, дом 182.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"Ернар"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Есик,улица Алтын Адам аллеясы, дом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"Тумарым-22"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Кайназар, Потребительский кооператив садоводческих товариществ Объядиненного садоводческого товарищество им. Калинина, улица 14 Квартал, дом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"Aqniet baqshasy""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каракемерский с.о., село Каракемер, улица ш.Садырбаев, дом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"Топи-топ"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дом 20Б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""Детский ясли-сад "Рабиға 2023""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 Коррекционная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болекский с.О., село БОЛЕК, Учетный квартал 152, дом 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"BALAKAI DAMU"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Амангельды, улица А.Ушурова, строение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"Мадагаскар"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Казахстанский С.О., С.Им.Ж.Кайыпова, улица Дарқанбаев, дом 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"Көркем 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с Кызылшарык, улица Гагартна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"Бота 2023"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с Енбек , улица Абдулбакиева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"Гулим-ай"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Бериктас, улица К.Кармысова, №4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ясли-сад "Балбөбек"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Қасымбек, улица Бәйтерек, №28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"Күншуақ"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Суйинбая, №25 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"Аққайың"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Б.Кыдырбекулы, улица Жамбыла, №50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"Жазира"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Шиен, улица Иманбаева, №11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"Қарлығаш"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Аксенгир, улица Абылайхана, №17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"Ақбота"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район,Ст. Қазыбек бек, улица Шолпанкулова, 3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"Балауса"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Аккайнар, улица Т.Бокина, 5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"Балдырган"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Каракастек, улица Уркимбаева, №37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"Байтерек"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Жанакурылыс,улица Таулесиздик, №1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Айгөлек"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Сарыбастау, улица Көшек батыр, №6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"Кулыншак"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Бесмойнак,улица Байбатша көшесі, №48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"Бөбек"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Бурган, улица Туратай, №26Б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Комплекс "Школа-ясли-сад имени Садуакаса Бигельдиева"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Енбекшиарал, улица Мектеп, 23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"Айсұлтан-2015"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район,Ст. Казыбек бек, улица Алтынсарина, №8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"Батыр-2016"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Мынбаева, улица Алатау, №15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"Айжұлдыз" государственного учреждения "Отдел образования по Жамбылскому району Управления образования Алматинской области".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Сураншы батыр, улица И.Жансугурова, №31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"Батыр бол" государственного учреждения "Отдел образования по Жамбылскому району Управления образования Алматинской области".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Карасай батыр, №86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"Ұлан"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Танбалытас, улица Еламан ата, №30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Танбалытас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Матибулақ, улица А.Байтурсынова, №1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Матибулак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Сарыбастау, улица Самал, №3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Сарыбастау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Жайсан, улица Алмас Курмангалиева, №1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средняя школа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Айдарлы, улица Абай, №30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"Айдарлинская средняя школа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Бозой, улица Абай №15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"Бозойская основная средняя школа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Сункар, улица Карасай Батыра, №73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"Сункарская средняя школа с дошкольным мини 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Улкен, мкр. №5, №32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Улькен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Коккайнар, улица Шығыс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Коккайнар"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Кокдала, улица Казакстан, № 11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Кокдала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Конаева, №8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ӨРКЕНИЕТ"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Белтоған, №8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Ардана"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Қаргалы, улица Самал, №36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"Балдаурен"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Қаргалы, улицаА. Бейсеуова, 18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 сад Ақниет"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Каракастек, улица Бердыгулова, №19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"Осер 2013"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Жанакурылыс, улица Аль Фараби, №12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"Ай-забек 2014"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Қарасай батыр, №108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Гусейнова М.М. "Гулим2"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Ү. Кәрібаев, №2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"Гулдер-ай" ясли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Омирзак акына, №46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КӘУСАРАЙ"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Бәйтерек №39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"НҰР-АЙЫМАЙ"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Бейбитшилик, №24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"Аружан и 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Белтоған, №35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""НҰР-ХАНЗАДА""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Суыктобе, №71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"НҰР-ДАМИРА"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Наурыз, здание 1Б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"МАРАЛЫМ"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Умбетали, улица Қосбасарулы, №8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"Ерке-Нұр-Ай"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А. Бейсеуова, №179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"АЙЫМ"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Саурық батыр, №2А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Ақнұр"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Караш батыра, №53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Турганбаева М.К. "Санжар""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Саурык батыра, №236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""СЕЗИМ-2014""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Ынтымак, улица Жексембиева, 1Г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"МАМАЖАНОВА УЛЖАН"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Суйинбая,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"Акмарал 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Байдибек би, №195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"МЕРЕЙ-2016"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Байдибек би №64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СҰЛТАНХАН"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Мынбаев, улица Жибек жолы, №42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"Жаксылык балабакша"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Молдагулова, №18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Улпан-Ай1"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Жамбыла, улица Сарыбай би, №65А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"Алтынай бақытты"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Енбекшиарал, улица Кокбастау, 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ЖАНЕРКЕ -2014"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Саурык батыр, улица Жамбыла, №37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Болашақ 2015"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Кайназар, №6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""Әдемі балапан""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Байсеитова,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"Ай-Кәусар"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Боранбаева, №4Б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БӨБЕК "АМИРА-2016""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Азербаева, №21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"Бал -Ерке"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Наурыз №852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АБЫЛАЙХАН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Актерек, улица Сүлейменова, №25В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"ДАРИЯ-2016"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Жанакурылыс, №18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Ясли сад "ЯСИНА"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Умбеталы ,улица Карибаева, №45А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Аружан -Мерей"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Геология №23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ясли сад "АЙЫМ" "Ясли сад Аян"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Жамбыл, улица Жамбыла, №97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Бал бөбек 2016"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Өмірзақ Ақын, №49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"Ясди сад Алихан балабақшасы"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Сарыбай би, №270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сад"HAPPI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Геология №54 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"AIMAN-2017""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Багошара Байсеитова, дом 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"Ханторе"детский 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Мынбаева, улица Казыбек би 15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"Асыл-А 2017"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Самсы, улица Жибек жолы, №21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"Димаш-2017 детский 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Аккайнар, №38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"Аяла-20-2017"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Кечиорен №29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ТӨЛЕУ АДИНА"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Жандыбаева №40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"Ай-көркем-2017" детский сад-ясли"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 , улица Мектеп,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""Нұрлы-Болашақ" Адина""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Абая , №51В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"Aisha -2010"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Алмалыбак,7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"Аруна-Мереке"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Уалиханов, 25 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"ЖАН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Кокбастау, 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АДИ-АЙ"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Жайсан, улица Сәтбаев №18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"Ханшайым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Касымбек, улица Жибек жолы, №30А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"КАЙСАР КОЛОБОК ясли 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Журунова, №103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"Яслисад Асылай"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Молдабек, №10 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 ясли 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Сатпаев №287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Альтик"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Наурызбай батыр №68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"Диана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Сейфуллин 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ЖАНҰЯ- 2019"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К.Азербаев, 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"Амир-Шах"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Рыскулова, №56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"Айдын Албан"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Бабажанова, №103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Наурызбай батыр, №127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ЕЛАМАН-019""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Алмалыбак, №7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"Диас ДД-2" Товарищество с ограниченной ответственностью "Диас ДД"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Досымбетова, №45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"Kids Planet 1" ясли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А. Бейсеуов, №159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"OSKAR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Кастек батыра, №6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Гулим-Ай"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Наурыз №534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ТОО ясли-сад "Меруерт-А"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Молдабека , №67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"Айсулу и 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Шапагат №76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"Амина-2015"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Парасат №41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"Медина"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Таргап, улица Сурапбергенулы №32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"АРАЙЛЫМ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Караш батыра, №242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"ЕРКЕ-НҰР001"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Дегерес, улица Наурыз №11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"ЕРТОСТИК"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район,Ст. Қазыбек бек, улица Муратбаева,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Адина-2018"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Шолпан №46А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"Жаңа-шырақ"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Унгиртас, улица Тауелсиздик, №3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"Балжан-1"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Орталык №18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"Маткасым"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Наурыз №853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""Балбала" ясли 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Женис, №27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ЕЛИГАЙНУР"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Токсеитовой Кульдарии №73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"УШ КОНЫР БАЛАБАКШАСЫ"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Сарыбай би, №113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"ДАСТАН-2007"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Карасай батыр, №42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"AIZHAN-2021"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Қараш батыр №166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"NAZ-CITY"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Жанакурылыс, улица Тауелсиздик №21Б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""Ясли детский сад Ай-Ерке""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Сарыбай би, улица Рахымжанова, №41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СУНКАР-1 филиал АКЕРКЕ"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район,Ст. Копа, улица Р.Бейсекова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""Сымбат-1""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 , улица Жамбыла, №159/2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"DARA BALA""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Аккайнар, улица Жамбыла, №16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Амир-2022"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Зикринова,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"ЛУИЗА ПОЛАТ"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Бабажанова, №6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"Алмалы" балабақшасы"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Касымбек, улица Жибек Жолы, 30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"Happy kids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Макатаева, №100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ясли-сад "АЙ-АСЫЛ-2"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Сатпаева, №262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"Жұлдыз-2023"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улицаСарыбай би, здание 62 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ясли-сад СУЛТАН"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Жанакурылыс, улица Советская, сооружение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ясли-сад СУЛТАН"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Титова 6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"Қуат"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Школьная д.39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"Акбота"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Гагарина 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"Гнездышко"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"Балдаурен" с санаторными группами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мкр. Водник 3,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"Әдемі" с санаторными группами"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Николая Пашкина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"Балапан" государственное учреждение "Отдел образования по Илийскому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Абая №51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"Айналайын" государственное учреждение "Отдел образования поИлийскому району Управления образования Алматинской области";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2 Линия,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"Куншуак" государственное учреждение "Отдел образования поИлийскому району Управления образования Алматинской области";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Боролдай, ул. Саттарова 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коммунальногоучреждения "Гимназия №39 с дошкольным мини-центром"государственногоучреждения "Отдел образования по Илийскому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Жауғашты, ул. Центральная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коммунальногоучреждения"Средняя школа №27 с дошкольным мини-центром"ГУ "Отдел образования по Илийскому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Колдасова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"Солнышко"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Исахметова 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"Балақай"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А.Нургожа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 Кеменгер"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Карасу, ул. Бирлик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мкр.Гульдер, ул. Аубакирова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 Кеменгер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мкр.Куат, ул. Капал батыра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"Немере"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с.Арман, ул. Касымхан №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"Арман"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Гагарина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"Радость"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район,Отенен батыр,ул. Самен батыра №3Д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 кемеңгер -4"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Алиатинкий область, Илийский район, Отеген батыр, Куат, Төле би 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сад"Kami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облость, Илийский район, п. Отеген батыр, Жансугурова 22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Новая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"Жулдызша"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Жаугаш батыр 89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с.Карасу-1, ул. Т.Рыскулова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"Айшабибі 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Спортивная 19 н.п.57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"Фиксики"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 Куат, ул. А. Рахымбаева № 25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"Лидер-Kids"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Т.Катаева 11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Отеген, мкр.Гулдер, ул. Новая, д.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Отеген, мкр.Гулдер, ул. Аубакирова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мкр.Гульдер, ул. Новая №26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"Алим-4"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Өтеген батыр,С.Қолдасова 1/1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"Айиша"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п.Отеген батыра, мкр. Куат, ул. Жансугурова, дом №23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"Алан"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п.Отеген батыра, мкр. Гулдер, ул. Т. Әубакірова дом №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"Ақ жол"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п.Отеген батыра, мкр. Куат, участок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"Аяла"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с. Карасу, ул. Бирлик 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"Айша-2"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 Исахметова 19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"Бал-Кәусар-11"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 мкр. Қуат, Нұрғожа к-сі,№20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"Tomiris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батыр,мкр Карасу,ул Бирлик №46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Ақниет"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 Отеген батыр, мкр Карасу , ул Ынтымак № 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Часный ясли сад "Кудусбекова Б.А" "Тұмар"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батыр,ул Колдасова , № 3/1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"Ару-Жан-Нур"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 ул Қапал батыр 95А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"МАДМАРАЛЬ" "Айиша-2"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 Қарасу-1, Тәуелсіздік-32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"Акerke" Akniet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Мичурина №92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"Болашақ Кемеңгер-3"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Кенесары хан 127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"АЗАЛИЯ"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 Нұрлы жол 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"Ниетай"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Г.Жубанова 38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"Алақай"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Али, ул. Школьная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Аркабая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"Ақпейіл"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Аркабая 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"Алтын ұя"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Мира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"Диас"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Школьная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"Ай-Ару"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Наурыз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"Шұғыла"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Омаргали Кенжеқұлов №2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“KUBIKIDS”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 Байсерке , ул. Болтирик Акын, дом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"Амира"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ул. Учительская дом № 3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"Ягодки"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ул. Момышулы №8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"Асылым"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 , Қарасай батыр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"Зере-Жан" Зере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 , ул Байсерке, улица Аркабая, дом 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"Smart kids" Smart kids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район,Байсерке,ул Саурық батыр №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"AL-AZIM", "Алпамыс"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район,Байсерке,ул Арқабай №200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"ASНA-19 "Байсерке"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 Байсерке,Нұрлы жол 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Часный ясли детский сад "Бөбек-ай" "Бөбек"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Карасай батыр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Тауке хана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"Үміт"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Октябрьская, д.12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"Дамир"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Коктерек, ул. Римова, дом №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"TAIO"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ПКСТ "Надежда", переулок 3,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п.Байсерке, ул. Г.Мусрепова №12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сад"Ханшайым"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Байсерке,ул. Кейкі батыр, 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"Хадия"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район,п.Боралдай улица Заречная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"Айтуар" Адема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Қараой с/округ, с.Қосөзен ПКСТ Природа 3 линия , 109 үй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с.Байкент, ул.Илийская 35,33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"СемьЯ"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мкр. 3/7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"Балауса"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мкр. 3/7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"Нұр-Арай"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Ақниет №4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"Baby club"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, с.Аксай, м/р Шабыт, ул.Алтынемел, 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Мира, д.11А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"Tom and Jerry"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Суйнбай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"Сағыныш"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с.Чапай, СО Дружба линия-8, дом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"I-Bala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Илийский р-н пос. Чапай , Абай к-сі №80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"Сырғалым-2"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Илийский р-н пос. Чапай ,мкр Жайнақ, Тлендиев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сал"Қасиет ана", "Baby club-3"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Илийский р-н пос. Боралдай ул. Мкрн-н Водник ул. Северная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"Юнона"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мкр. Водник 1/51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"Родничок"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"Медина"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Ленина 2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"Гүлдер"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Ломоносова 14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"Теремок"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"Балбала"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Боролдай, ул. Суворова дом 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"Айсана 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Боролдай, ул. Тлендиева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Карасай батыра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Гагарина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"Балауса"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Таугүл 46, д.46 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"Акжол"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Лихошерстова №10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"Три на VESa"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п.Боралдай,ул. СарыАрка дом 54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"Саламат"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мкр-н Водник 4, здание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"Ер-Сәби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Солнечная №27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"Байтерек Садик"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 Боралдай, ул Вокзальная 31Б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"Умная пчҰлка"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Мамыр №1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BEIBARYS BOBEKJAI- BALABAQSHASY"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Шпака, дом №7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Устаздар, дом №18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сад"Гүлден"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с.КазЦИК , улица Сейдалиева, дом 78 , 78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"Kinder Land"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 Жайнақ,ул А.Молдағұлова ,№8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"АқАтам" Кәусар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 Черемушки ,№ 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"BEC Business" Smart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 , мкр Водник ,ул Тасыбек би ,№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"Balbobek 19"" Ботақан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 Тынышбай к-сі №21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сад"Наш малыш"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область,Илийский район, Боролдай п. Жайнақ .ул Тлендиев,№32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"Baby club-2"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Береке 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"Байтерек"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Балауса, дом 10, квартира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область,Илийский район, Караой, ул. Нуротан №27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сад"Еркебулан"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Абая 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НЕМЕРЕ иК"Бөбек"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І.Жансүгірова уч. №2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"Дария"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округі, ул.Алтын дала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 AQSANDYQ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Н.Тлендиев, ул. Алматинская №32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"ULJAN1"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п.Н.Тлендиева, ул. Егемен №31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сад"Керемет"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Н.Тлендиева, ул. Аксункар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"Altyn Ai"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поселок Коккайнар, ул. Новобережная 36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"Хан-Қазына"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"Байтерек"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 Туймебаев ПКСТ Батыр ул Тауелсиздик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"Арлан"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Байкент ул. Жамбыла 50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"Көктем"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Жандосова 117/2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"Заңғар"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ПКСТ "Жомарт " ул. 2 линия уч.880, 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Есимхан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"Дарын"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О.Жандосова 30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"IMK"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д/о Жомарт, ул.10 линия дом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"Жанұя"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С.Муканова 5В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"Аймекен"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Тәуелсіздік 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"Мир малышей"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"Ардагер ветеран" 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"Балабақша 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Оңалбаева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"Асылым"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Жамбыла 32/2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Ащыбулақ с/о,Жапек батыр. Оңалбай Ә ул.7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"Мұхамет-Али" "Бала-land"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Ащыбулақ с/о, ул. Ы.Алтынсарин,№18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Kids-Kausar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Абая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"Bereke"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 ,село Коккайнар, ПКСТ "Жер-Ана", ул. Клубничная 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"Сүмбіле"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ПКСТ "Жарқын Жастар", ул. Ынтымак №16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"Айлан-3"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ПКСТ Нұрбереке 4 линия, дом 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I Bala"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Богенбай батыра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Tip Top"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Илийский район, с.М. Туймебаева, ул. Жуаныш Борибаев дом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"Мұхамет - Али"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Илийский район, с.М. Туймебаева, ул. Тауелсиздик дом №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Адия"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с/оМ.Туймебаев, ул С.Бейбарыс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, М.Түймебаев ул. Гагарина 8В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"Amina Kids" Amre-2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М.Түймебаев,ул Бейбарыс Сұлтан № 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 Ақжол-1"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 Алматинский №35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"Happy Time-1" Happy Time-1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М.Түймебаев,ул Алматинский ,№ 56а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"Ғасыр МБК" "Өркен"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 Алматинский к-сі, № 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"Ademi888"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"Акжол Садовод" 9 линия уч.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"Айлан-3/1"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"Ардагер (Ветеран)", ул. Восточная дом №91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"Амре"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район,село М.Түймебаев ПКСТ Акшал-Садовая ул 1-линия/35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 Інжу-Наз"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Ащыбұлақ, ПКСТ Место подсолце 21 линия 78 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"Батыр 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 Илийский район Ащыбулак округ, ПКСТ, Жаркын жастар, ул. Ынтымак №24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детскуий сад "ҮКІ-1"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Ащыбулак округ, ПК Жомарт 10 линия №393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"Диас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п.Жапек батыр, ул. Жамбыла,№36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"Жаркын Жастар" ул. Бірлік 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"Умка"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Ауэзова 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"Arailym-Kids"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№93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"Тәтті"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Муканова 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"Амина-2"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ПКСТ "Береке 33" линия 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"Әділет"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Ащыбулак округ, село Көкқайнар , 6 ,№28 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"TAD team" "Даниал"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Ащыбулак округ, село Көкқайнар , Береке 33 линия, 559 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"Гульзайра и Ко" Әділет-1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Ащыбулакский с.о.с.М.Туймебаев, ПКСТ Акжол, улица Жетису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"Сүмбіле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с.Толеби, ул. Махмуд Кашкари дом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"Сабина-kids"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п.Толеби, ул. Д. Нурпейсова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"Хан"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п.Толеби, ул. М.Кашкари №29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"Абенова Н.С", "Top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, пос Жәпек батыр,Место под Солнцем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"Сырғалым-1"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М.Толебаева №24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"Самал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Тәуелсіздік №123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"Ер-Саби"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Ю.Гагарина №5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"Амина"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Прудхозная №30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"TO JANSAYA"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Есім хан №46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"Бейбарыс"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Новостройка уч. №3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"Алдияр"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 ул. Султан-Бейбарыс 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"Er Tostik batyr"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Қ.Алтаев №33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"Іңкәр"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д. Нурбереке, ул. 5 - линия, д.296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 - Боп"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№93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"Толағай"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ул.Момышулы дом 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"Sarybel"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с.Жәпек батыр,СП "Күншуақ-Агро" 3 линия,45 уч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ясли-сад "Baby Town"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Алматинскакя область, Илийкий район,с. Туймебаев ул. Султан Бейбарыс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Ай-дай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О. Кожанова, дом № 24 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"DARA"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"Жомарт" 2 линия уч.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"Әли-Хан-2"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"Алмагуль" 5 линия уч.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"Мұхаметнұр"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Тулебаева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"Айсултан"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Жамбыла №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"Нур-Саби 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Б. Дача "Алмагуль Д" ул. Абрикосовая 17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"Тугарин"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"Алмагуль-Д", ул. Абрикосовая 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"Ай-Дай-2"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Аитова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Е.Кабылдаева 42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"Ади-Нұр"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Балпык би 17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"Аманат"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Ескелди би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"Зерде"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район,село М.Туймебаева, улица Алматинская 18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"Тұмар-1"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Байқадамқызы 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"Алақай"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Аблайхана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Илийский район с.А.Токпанова Ул. Ленина - 2А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"БАЛА-БОП"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ПКСТ "Дружба" илийский 6 линия 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"Аяла"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Гиль 19/1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"Ай-Сима"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Достық-27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"Нураевна" "Зерек-2"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Ащыбұлақ , Коккайнар 18 линия 5 уч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"НҰР.НҰР.КZ" Жасталант"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Новостройка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сад"Дана 2009"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 8 квартл 35/36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сад,"Алем"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 ,Г.Мүсірепов 19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 Мұхамет-Али" "Хан-төре"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А.Кунанбаева, д.22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Частый детский сад "Айголек"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Кушелекова 60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"Ботақан"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Куляш Байсеитовой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Достык 12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Г.Мусирепова №10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"AQNIET"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Абрикосовая №166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"Іңкәрім"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Кулибаева № 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"Тамаша"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Ж.Жабаева 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"Зерек-1"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ул.Суйінбая 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"Раяна-1"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ул.. Кунанбая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"MAKSET" "Аяла"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ПКСТ "Содружество" 6 линия дом 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Достык №81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с.Байкент, ул.Курмангазы, 43А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bol-3"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Конаева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"Сезім"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Екпынды, ул. Новая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"Еркежан"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Екпынды, ул. Ш. Уалиханова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"Бал-бөбек"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 округ ,Екпенди , М.Әуезов 2Б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"Жансая-1"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 округ,Екпенди , Кобыланды батыр №59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"AB GROUP PROJECT "Аман"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40 лет Победы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"Алуа"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Акши, ул. Кунаева 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"Ақбота"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Байкент,ул.Жумбактас 90А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"Al-Adil"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Капал батыра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"Сәби"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Тілендиева, ул. Мойынкум дом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"Алтын саби"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Туймебаева, ул. Абдирова дом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"Асылай"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Екпенды, ул. Ауэзова дом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"Еркеназ"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Туймебаева, ПКСТ "Место под солнцем" 23 линия дом 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"Айбар"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Туймебаева, ул.Муканова дом 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"Ersin"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Шамалған ул.Адильбекова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"Бота" села Шамалган ГУ "Отдел образования по Карасайскому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, Макашева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"Ясли-детский сад "Ерке-Нұр" государственного учреждение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Бекболат Жетісу 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"Балауса"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Береке Багабатова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"Еркемай" с Береке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Қыргауылды Наурыз49/1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"Ақ көгершін" села Қырғауылды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, Алтын ауыл ы/а, №10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"Жанерке" микрорайон "Алтын ауыл" города Каскелен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 Каскелен, Бокина көшесі №68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"Ясли-детский сад "Сандугаш"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Байтұрсынова 13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"Нұр-Ай" села Райымбек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Жайықты 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"Айголек"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, Пушкина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"Брусничка"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улица Аксай дом№46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"Хауа 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улица Майса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Частного учреждения образования "Гимназия имени Марзии Турлыхановой" в городе Каскелен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с.Коксай,Улица Ардагер 4/1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"ИНЖУ-2022"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ул.Кисыкова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"Теремок"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с.Енбекши, ул.К.Азербаев, д.10А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"Айым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c.Қырғауылды, ул.Жұлдыз, д.7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"BDi-GROUP"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ул.Момышулы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"Шалтабаева" детский сад "Балажан"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 ПКСТ КызылБорикСай, дом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Айнур"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Умиралиева,д 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"Jan erke"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г.Коксай, ул.Арай,д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"Айналайын-1"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с.Кокузек, Учетный квартал 060 (село Коктоган), дом 1714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"ясли-балабақша BASTAU"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м/р Саукеле,дом 286Б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"Академия детства "SABI"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Учетный квартал 271, дом 3949, почтовый индекс 050000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"AISEZIM"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Потребительский кооператив Садоводческое объединение Аксай 19, улица Яблочная, дом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сад "Детский центр "Бота"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с.Шамалган,улица А Байтурсынов 38А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"Биби балабақшасы"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 Коксай. ул Р.Чокпар 71а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"Арайлым и Ко"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с.Кольди, ул. Алмалы, дом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"ТИМОШ МЫРЗА"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ул.Толе би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"Хан-Сұңқар"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30 квартал 33 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"Ханзада 08"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c.Шамалган, ул.Сауытхан,д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"Baby Boss B"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 ,7Квартал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"Көркем-1"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с.Жалпаксай, ПКСТ Рахат 1, дом 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"Хан-ААС"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с.Иргели. Кунаева 8/1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"Айналайын-Д"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с.Шалкар, улица Дінмұхамед Қонаев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"Акмаржан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с.Айтей, дача Арайлым, Төле би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"Айару Сагатай-3"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ул.Абылайхана,д 2/3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"Қошақан 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c.Долан, дача А-Алихана, д 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"Anissa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улица Шугыла, д 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"Anissa Kids - 1"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районс.Иргели, улица Шугыла, д 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"Ақбота-Ж"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районс. Жамбыл , улица Ақкент, д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"Ақбота Ж-1"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улица Ауэзова, дом 13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"Baby Alua"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с.Жалпаксай, ул.Тилемиса, д.30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"Timosh балапан"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переулок Айдарлы, дом18А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детский сад "AK-SHATAU", балабақша "Мерей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ул.Капал батыр, д 111A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"Бөбек-1"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ул.Учетный квартал 155, д.2402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"Асыл Мұра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с.Булакты, ул.Достык д .31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"Тимош"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с.Жібек жолы,ул. Ауезова ;д.15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"Бахыт-1"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ул.Бирлик, д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"Бейбитбай" балабақша "Beibit"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ул.Жангозина,д.75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"Нұр Отау " Әсем-Ай"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 .Абай ул Жибек жолы 31а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Айя, "Aiya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Жолы,ул Жансугурова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"Балдаурен"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с.Турар, ул.Аккент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"ХэппиКидс"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Кайназар батыра,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"Нұр-Ариман"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с.Айтей,ул.Акмешит 33А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"Гульдаурен "Балдария"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ул.Колсай,д 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"Гулаш"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 ул.Суюнбая №67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"Айрус А "Еркемай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п. Иргели ЖК Асыл Арман дом 10 офис 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Филиал "Ясли, балабақша " Умай 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Жибек Жолы,ул Коккайнар 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"АЙЗИЯ КИДС ясли 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ул.Абая 72А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"Ақбота"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 Желтоқсан, 27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"Сапа 2019", д/с "Айя"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с.Булакты ,ул Ушконыр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"Ай-Күнім1"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улица Конаева, дом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"Центр развития детей "Жадыра-Жайна"""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с.Улан,Кеңдала 29в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"Жулдыз Балапан"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с.Жибек-Жолы ул Жаналык №6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"Еркеназ-З"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Иргели, микр. Нұрлы таң №52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"Асыл-Айым"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микр. Нұрлы таң №8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"Асыл-Айым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микр. Нұрлы таң №52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"Акумит"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с.Булакты, ул Бирлик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"Шабыт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Исаево, ул.Суюнбая,д 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ЧСД "Альтаир"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ул.Жанажол ,д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"Дарын 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ул.Шұғыла,д 13А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"АКБОТА-АСЕЛЕК"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ул.Абая,д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"Асылымай"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ул.Шымбулак 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"Ай-Ару"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ул.Ынтымак, д.36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"Ясли-сад "Жаркын-Ай"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 Толе би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"Жаксылык-Нур детский сад "Ақ-Ерке"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с.Жамбул ул. Жамбула 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"Mini Bambini"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ул.Бескарагай 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"Нурида" балабақша Томирис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ул.Калтаева ,д 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"Айголек-Ай"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6 квартал, 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 Дай"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с.Береке, ул.Байгабатов 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"Ыкылас-1"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с.Алмалыбақ, улица Хантанири дом 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"Нұр-Төре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Байсебаева, дом 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детский сад "Детский ясли-сад "Бек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с.Коксай, ул.Жаңа Ғасыр 88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"А-Періште"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Үшқоныр ,д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"Детский ясли сад Аяжан"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 ул Аккайнар №10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"Алтын Сұнқар2"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Абай, ул.Абая 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"Аяна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Алтын ауыл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"Хансултан"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Шымбулақ 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"Хансултан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 учетний квартал 163 дом 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"Хансултан 5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ул. Тауелсиздик-2, 28Б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"Биік Асу"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Кумарал, Астана-60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"БАЛАПАН-Е"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 Каскелен, жидели-24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"АМИРА"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 Кайрат, д.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"Ерке-ЖАР"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ул.Сарыарка,д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"Мирас12"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Кыргауылды, учетный квартал 278, дом 1774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"Innovation Market System", "Damelya" бала-бақшасы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с.Коксай,ул.Женис 30А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"Аяла"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 Көктөбе,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"МИРХАТ-ДИНАРА", д/с "Береке"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 Наурыз, 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"Белжайлау"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ул.КЕРІМБЕКОВ, 9A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"НҰР-ТӨРЕ1""МЕЙІРІМ''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мкн. Нурлы таң 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"БАЛМИРА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мкн. Нурлы таң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"БАЛМИРА"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с.Кошмамбет, ул.Айтбаев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"ALLDASPAN" ," Nur-sabi" балабақшасы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ул.Жангозина 75Г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"Алди-Ерке"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ул.КР Тәуелсіздігіне 10ж,д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"Bambini land"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Коксай Атшабарова 78б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"BALAPAN LTD"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с.Қырғауылды ул.Актерек 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"AqTerek Group"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ул. Суюнбая, д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"Төрелер2"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село.Кемертоған, ПКСС Рахат 1, д126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"Байтерек-Б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с.Алмалыбак, ул Мухамедова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"Катрин 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с.Долан, ул. Коктем, дом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"Зерде Gold"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Шамалган , ул.Квартал 1,д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"Халима 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ИРГЕЛИ.ул Акжол35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"Аяла-А"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 Самал, 41 дом.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"Ясли сад "Амелия"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с.Жамбыл,ул.Жамбыла №39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"АЙДАНА-БАЛАПАН1"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с.Жанатурмыс ,ул.Жанашаруа,д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"Medina RK"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Жибек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"Камилла777"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ул.Кызылсай,д 4В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"ЦДО "Дастур"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Шымбұлақ д.12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"ЧУ Еркежан"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Жамбыл,Рахат2,ул Достык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"Балапан Қошақан"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Айтей учетный квартал 627,дом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"Карлыгаш Sultansha"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с.Жібек Жолы, улица М Әуезов, дом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"ясли-сад"Амира",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ул. Бейбитшилик 1А 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"Хиуаз -Бөбек" ясли-балабақша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с.Береке ауылы, ул.Астана 25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"Нұр-Бағым"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ул.Барибаева,д 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"Даулет И.Д."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ул.Маргулана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"Академики"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г.Каскелен,ул.Жангозина 60/а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"Bambini Club"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с.Жандосова, ул.Береке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"Совенок"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с.Береке, ул. Карасай батыра, д 42Б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"Карина и К",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с.Алмалыбак, ул.Болтирик би,д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"Ай-Сенім"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с.Абай,ул.Алтынсарин 17/1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"Ай-Сенім1"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районг.Каскелен, ул. Мойынқұм д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"Ай-Сенім2А"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 ул. Наурыз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"Walther group"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 КВАРТАЛ 5 дом 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"Айша-1"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улица Сүйінбай, дом 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"Нұр-Сезім-М"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 Достык, дом № 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"Иргели baby"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ул.Казыбек би 96А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"Хан- Ханзада" Ясли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с.Кемертоган,ул.5 Квартал 529дом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"Children`s Town"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с.Кемертоган,ул.Жибек Жолы 79А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"Нурайка"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улица Коныртобе 4/3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"А.Арсен", "Алтын"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с.Жандосов ул. Т.Каражанова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"Нурлы 19" балабақша Алтын ұя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ул. Алтай, дом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"Shapagat Company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ул.Саркырама,д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"Куншуак-АН"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с.Кайнар ул Болашак 6а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"Інжу-1"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Ушконыр, д.16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"ДиасДД"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г,Каскелен, ул, Байгазиева, д, 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детский сад "ДиасДД-1" ТОО "ДиасДД"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с.Уштерек ул Бирлик44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"Мансия"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 Булакты,улица Бирлик №26б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"Абиров" филиал Бал-бала1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 Булакты,улица Бирлик №26А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"Каракат Қ.Б"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с.Жамбыл, улица Жамбыл Дом 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"АЙГУЛЯ ТЕН"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с.Үштерек ул:Ушбулак 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"АлЖан-Нурислам"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ул.Азербаева,д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"ALLDASPAN", ДЕТСКИЙ САД "Ademi-ai"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с.Жанатурмыс, ул.Жана Арна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"Жапаркулова", ДЕТСКИЙ САД "Айналайын-2"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5 квартал 257 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"Детский ясли сад Даниэлья"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 улица Байтурсынова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“Алихан 2019”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с.Турар,ул.С.Копбаева, д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"Alua-K"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с.Кольащы,ул.Конаева, д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"Алтын Ел-Балапан"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с.Кокозек, ул.Абая 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"АМИРХАН балапан"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улица Достык 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"Елік-Ай"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жолы. ул.Дуйсеков 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"Шөбере"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ул.Рускулова 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"Golden baby"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с.Бекболат Ашекеев, ул. Жана Гасыр, д86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"АйымАида"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ул.Жетису,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"АйымАида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с.Улан, ул. Ауэзова,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"Айна-Дән"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ул.Бастау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"ОлЖа-Нур"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с.Жандосова, ул.Балдырган,д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"БАЛДЫРГАН"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Кокузек, ули. Абая 18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"Нуркеев, балабақша "Фатима"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с.Алмалыбак, ул.Райымбек, д 16А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"Бал - Су 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Шамалган, ул.Кабанбай батыр 9а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"Ясли-сад Шамалган"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ул.Райымбек көшесі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"Орта Азия Бай " "Bаby stars"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с.Колащы Қонаев 49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"Анасбай Асылбек"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с.Кырғауылды, ул.Акжар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"Nursery"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с.Уштерек улица Береке дом№7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"Шуақ &amp;А.Б"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с.Улан , учетный квартал 636, дом №416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"Айлун baby"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с.Жанатурмыс, тр Алматы-Жандосов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"Ақылдым"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ул.Акжайык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"Нұрасыл-1"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с.Айтей, ул.Сулусай, дом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"Жануя-Айтей"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Батан ул Желтоксан 1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"Кун Хадиша"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с.Жалпаксай, ул. Шегебаева27а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"Ансар"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квартал 8, дом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"Ануар-М"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ул.Шугыла, дом 11А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"Мерида 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с.Береке, ул.Карасай батыра ,д 4А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"Нұрбөпе"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ул.Батыр Баян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"Райымбек"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Бирлик 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"Дарын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ул. Сарыжулдыз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"АЙ-АСЫЛ-1"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Қошмамбети ул.Береке196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"Аристократ 7" балабақша "Каусар"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Бекболат, ул.Майбулак 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"Султан-Сулейман"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г.Каскелен,ул. Карасай Батыра 35а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сад“Немере”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Көксай, ул. Балдырган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"Бобекжан"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Елтайски с/о село Исаев квартал 3 , 18 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“BalaSiti”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 , Сырымбет 10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"Молдир Сезим"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ул.Жеруйык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"Анасбай Асылбек"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г. Каскелен, ул. Калтаева 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"Айголек Ай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с. Шамалган, ул. Әбіш, 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"Shamalgan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с. Кемертоган, Учетный квартал 117, 7977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"Айару"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с. Алмалыбақ, ул. Шугыла,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"Ляйла"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г. Каскелен, ул. Саламатов, 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"Ақтыным"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с. Иргели, Микрорайон Нұрлы Таң,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"Alem-Bala"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с. Кемертоган, ул. Жайық, 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"Рабия-Ясина"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с. Отеген батыр,Микрорайон Куат ул. Жауғаш Батыр,104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"Даниал Group"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с. Турар, Крестьянское хозяйство АКХ Дружба, 117/32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"Бай-Анипа"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с. Коксай, ул. Наурызбай, 47/2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"Бопетай"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район, г. Каскелен, ул. Бейсебаева, 147/1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"Нурайым"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с.Жандосов ,ул.Улттар Достыгы 34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"Нур-Торе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район,с.Тогызбулак, ул.Сыбанкулов 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"Балдәурен"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район,с.Кеген, ул.Кошкинов 2А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"Балауса"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район,с.Жылысай, ул.Қабайұлы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"Балдырған"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район,с.Кеген, ул.Б.Момышұлы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"Балбобек"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район,с.Жаланаш, ул.А.Жүнісов №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"Каусар-Інжу" ясли-детский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район,с.Қарқара, ул.Уалиханов №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"Хасан" бөбекжай ясли-детский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район,с.Шырғанақ, ул.Н.Ыбырайұлы 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 - Ару"ясли-детский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район,с.Кеген, ул.Қорғасбай №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"Ақжелкен"ясли-детский сад им.Ратай Сәкенқызы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район,с.Тұйық, ул.Бекмолдаев 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 - Балапан" "ясли-детский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район,с.Ақтасты, ул.Райымбек №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"Аруназ - Асылай" ясли-детский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район,с.Ақсай, ул.Солтанқулов№ 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"Азат"ясли-детский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район,с.Жалаулы, ул.Жетен батыр №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"Аружан" ясли-детский сад им.Жетібаев Сейтқожа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с.Бөлексаз ул. О.Нүсіпов № 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"Еркетайым" ясли-детский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с.Бөлексаз ул. О.Нүсіпов № 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"Еркем-ай" ясли-детский им. Ақбота Демеубаева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район,с.Жаңаталап, ул. Т.Бабалиев №4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Узак Багаева с дошкольным миницентром и с начальной школой Алгабас"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район,с.Қарқара, ул. Райымбек №33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КГУ"Средняя школа Каркара с дошкольным миницентром и с начальной школой Ереуил"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район,с.Бестөбе, ул. Райымбек №33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школа Бестобе с дошкольным миницентром"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район,с.Карабулак, ул. Бакытбек №16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школа Карабулак с дошкольным миницентром"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район,с.Шырганак, ул. О.Дауренов №5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школа имени Инкарбек Жумагулова с дошкольным миницентром и с начальной школой Кокпияз"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район,с.Күрметі, ул. Ж.Манапбаев №16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"Основная школа имени Аужан Ниязбекова с дошкольным миницентром"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район,с.Саты, ул. Қ.Ұлтарақов №72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Айтжана Туркебаева с дошкольным миницентром"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район,с.Алгабас, ул. О.Иманбаев №15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Узак Багаева с дошкольным миницентром и с начальной школой Алгабас"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Жамбул улица Жамбыл №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"Таугул"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Сарыжаз улица Бейсенбек №15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"Күншуақ"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Текес улица Акимжанов №6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"Қызғалдақ"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Нарынкол улица Райымбек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"Карлыгаш"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Сарыбастау улица Сарыбастау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"Айголек"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Райымбекский район, село Сарыжаз, улица Шамши, дом№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"Халел Орманов атындағы "Гаухар" бөбек-жәй балабақшасы"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Раайымбекский р/н с Каинар ул.Омар №46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"Ерсултан имени Даркенбайулы Байжума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Райымбекский р/н с.Нарынкол ул. Т.Ошакбаева №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"Бакыт"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ул.Даулеткерей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"BABYCARE-2"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с.Тұздыбастау, Райымбек,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"САТКЕНОВ"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с.Нура ул.Инкарбека 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"Конырбаев 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ул.Момышулы 114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"Сатжан-777"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Микрорайон ШЫГЫС-2 , Улица КАБАНБАЙ БАТЫР, 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 АЙША БӨБЕКЖАЙ- БАЛАБАҚШАСЫ"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ул.Таукехана 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 ЖАНАБИЛОВ"дс Нұрболсын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ПКСТ Таубулак ул.Маметова дом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 бала Плюс"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 Абая 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"Бакуня"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ул.Жансугирова 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сад"Амиржан""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ул.Кашаубаев, 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"Назерке плюс"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ул.Жанакурылыс 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 дс Айжулдыз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ул.Смыкова 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 дс Айбопе плюс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ул.Школьная 2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"Раушан Ана2018"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с.Чимбулак ул.Центральная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 Сабина" дс САби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 куат д. 291-292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воспитательно-образовательный центр "Еркем-ай Алматы"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с.Кайнар ул.Ш.Уалиханова 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"Сафия ясли-сад"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ул.Алпамыс батыра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"ИНЖУ ПЛЮС"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ул.Кичикова 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БОЛАШАҚ-1 бөбекжай балабақшасы"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ул.Кульджинская 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"KARAKAT BABY"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 Биржан сал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"НурСанжар"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с.Карабулак ул.Бейбарыс Султан 96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"КАНО"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,Алматинская область, Талгарский район, с.Туздыбастау ул.Жылкыбай 195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"N&amp;M Forward Company"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,ул.Сайрам 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"Мейірім ясли-сад"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ул.Айманова 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"El Darasy" дс Айя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с.Амангельды ул.Карасай батыра, 9 А 2/2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"БалАна-2017"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ул.Бердыгулова дом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"Алакай-1"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ул.Момышулы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"Asil_Miras"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ул.Малькеева 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"Дуйсенкуль-Ана"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 куат л.Третьялиния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"Яслисад Нурдаулет"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мкр.Айганым ул.АльФараби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"ФаиЗаман" Алтын бесік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ул.Маметова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"ФаиЗаман" Күншуақ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ул.Жакып 19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"Акырыс-Аделина"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ул.Абая 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"Little prince"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ул.Богенбай батыра 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"GDS 888"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Микрорайон ЖАЙЛАУ , Улица Н.КАНАЙ,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"Ай-Шапағат"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ул.Р.Басибекова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"Асека"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ул.Толеби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"АЯ-СЕН"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 273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"Рома-Айша"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ул.Артықбай Қырбасов 66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"KAAE Company"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ПК Луч Востока 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Айзере"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 Бердыгулова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"Ынтымак-Рахмет"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ул.О.Жандосова пятно 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"АЯНА.К"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с.Жалкамыс ул.Балуан Шолак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"Сайтбек"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ул.Кудайбердиева 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"Бесагаш Алтын-Ай"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ул.8 марта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"MegaSnab Company" дс Аяла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ул.Жетису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"Фомаиди"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ул.Астана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"Бибі-Ай"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ул.Майлина 11А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"Арсен-С" дс Мирас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мкр.Шыгыс-2 ул.Мустафина 107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"АРМАН-САД"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ул.Жибек Жолы 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""Abilyok" (Абилек)"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мкр.Айганым ул.Аманжолова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"АЛБАН-САРЫ"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 Коркыт ата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"Асфандияр" дс Эрудит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ул.Темирлан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"ДаниалАрип"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с.Бесагаш, уч 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Empire-2017 125 Айя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ул.Жылкыбай 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Empire-2017 124 Бобек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ул.Тлендиева №170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"МАРАТ АЙАРУ"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 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"Балапан ball"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 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"Жан 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 Үкілі Ыбырай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"Кошербаев"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ул.Улытау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 бұтақ"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ул.Карасай батыр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"ДС Аружан"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ул.Тазабекова 148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 и Company"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ул.АльФараби 2Б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"НУР-АЙЛИН"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ул.Муканова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 Сабина" дс Айналайын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с.Киши Байсерке ул. Кунаева,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"Еңілік плюс"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ул.Рыскулбекова 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"№1 Таншолпан"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с.Бирлик ул.Маметова, 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"El Darasy", дс Ақбота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Ул.Коктем, дом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"Bolashaq.com"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микр-н Ай Абылай ,ул. Алатауская, 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"Яслисад Нұрасыл"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ул.Байсеитова, 276А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 Aisha"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ул.Байтурсынова, 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"Aizere Kelbet"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 Жылкыбай 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"Erkenur-Tabys"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 Жастар 37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"Adikos"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с.Актас Медик,50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"Алдияр-Анеля"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ул.Кашаубаева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"Әдемі-Балапан"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 Жибек жолы 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"АсҰка", дс Асека плюс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с.Бескайнар, ул,Сатпаева 24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"Vega66"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 Курманова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"Балабақша"Күн Шуақ"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ул.Джамбула 93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Мариям апа"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ул.Ертаргын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Жибек 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ПКСТ Самал ул.ШӘКӘРІМ, дом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"BALMAUZHAN"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ул.Курмангазы 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"MegaSnabCompany"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 Айганым, ул.Маргаска Жырау,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ул.Ш.Уалиханова 40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"ABC baby"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 Тауке хан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"Ерасыл 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ул.Яблочная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"Alina Alisha"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с.Актас ,ул.Центральная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Славный садик"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ул.Акын Сара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с.Бескайнар ул.Жамбыла Жабаева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"Аға улы"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с.Гулдала ул.Абая 2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Vent Company"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ул. Райымбек батыра 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"Бусурманова"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с.Енбекши ул. Акжар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“Little prince”, дс Еңлік плюс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улица Жиенкулова,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Аймахан"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с.Еламан улица, М. Габдулина, 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"Keremet plus"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улица Алатау,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самғау"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улица Абая 1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"QazBilimInvest"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ул.Касым Аманжолов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"Каракат-1"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с.Карабулак ул.Бейбарыс Султан 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"Ключик"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с.Амангельды ул.Орталык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"Жаным-2021"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с.Белбулак, ул, Есенбаева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"АЯ-СЕН" дс Балдаурен плюс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с.Тузусай ул.Бигельдинова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"Маленькие звездочки""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ул.Сейфуллина 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Санжар"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мкр.Арман дом 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"Аппак-Ай"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ул.Елибаева 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"Зияткер-2021"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ул.Сейфуллина, 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"Ғажайып мекен"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ул.Болек батыр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"Жибек-А"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с.Тонкерис ул.Макатаева 30А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Нур Тумар"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ул.Ертарғын 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"Акниет Образовательный центр"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,ул.Таукехана 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 Жанабилов, дс Нұрболсын плюс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с.Теренкара ул.Центральная 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"АкБалдырган"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с.Шымбулак,с/т Алмагуль уч,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Doni-Noni"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ул.Хамраева 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"Дарынды бала"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ул.Наурызбай батыра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Айтуар"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ул.Айманова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"MegaSnabCompany"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ул.Смыкова 40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"Асфандияр", дс Эрудит плюс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с.Енбекши ул.Кунаева 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Гул Жан 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ул.Алғабас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"Айым13"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с.Енбекши, ул. Жетису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"Амир-хан 2022"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сБесагаш ул.Кенесары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"AltynTaq"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с.Бирлик ул.Молдабай Шуленов 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"Моркан Мухит"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мкр-н Шығыс ул. Өтеген батыр 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"Либерти М.А."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с.Карабулак, ул.Балпык би 86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"Алихан 2022"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 Д.Ракышев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"KUNBIKE"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,ул.Ракышева 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"BEGAIM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ул.Ломоносова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"Дарынды бала plus"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 Богенбай батыра 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 Бидәулет"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ул.Жеңістің 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"Күн"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ул.Карасай батыра 18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"Жан-Алина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ул.Менделеева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"Семенова"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ул.Бокейханова 13/1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"Аru-A Travel"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ул.Рыскулова 230Б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 Plus"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ул.Абылайхана 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"Баян-Болат" дс Баянсұлу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ул.Тажибаев 22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"АҚЖОЛ-888"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ул.Аманжолова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"Талгар-Нурали"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Байсеитова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"Ай-Аяла"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ул.Ломоносова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"ORAZ-MARDANOV"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ул.Муратбаева 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"Премиум-Талгар"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ул.Абая 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"TOP KID"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ул.Гагарина 22, уг. ул. Котовского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"Flagman Company" Айголек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ул.Чайковского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сад "Аружан-2015"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ул.Ақкент, 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"Учебно-образовательный центр "Саймасай"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ул.Гагарина 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"Учебно-образовательный центр "Саймасай" Жаксылык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ул.Бокейхана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"Төреш"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ул.Ыкылас, 19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ул.Торайгырова, 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"Амангельдиева"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ул.Туякбаев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""детский ясли сад Дельфин""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ул.Рыскулова, 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"Рома-Айша"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ул.Байсеитова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"Райяна"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ул.Достаевского,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"Нұр-Ай 01"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ул.Богенбай батыр, 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"Золотая рыбка уникум",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Абылайхана, 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"Балалық 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Райымбек батыра 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"Акжол 888", дс Ақжол kids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Чайковского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"Әли-Хан-2"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Кунаева 201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"Баян-Болат", дс Disney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Рыскулова, 230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"Willi-Alina"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Жансугурова 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"Карлыгаш-2021"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Аманжолова,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"Таудай талап Production"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ул.Панфилова,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Еркебуланчик"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ул.Терешкова, 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Happy land"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ул.Жангелдина, 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Гулим-2021"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ул.Азибекова,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Воробушек"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ул.Абая,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"Аманжол-Айдос"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ул.Макатаева п 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"AliAsTar"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ул.Аймауытова д.1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"Flagman Company" Алуашка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Дачи №5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Жансая"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с.Бесагаш, ул.Ракышева №51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"Rasul"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мкр.Белагаш №113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Doni -Noni 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Новостройка №7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 шуак"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с.Кызылту, ул.А.Кырбасова 27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"Тәтті балапан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г.Талгар,ул.Амангельды 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"Марьям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ул.Елбаева 9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"Максат 09 балабақша " Omar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ул.Амангелди 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"Happy Kids world"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 Чукибасова 33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"Алинур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ул.Чукубасова 15/47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"Azhar Ana 2022 " ясли сад "Balkids"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с.Бесагаш, ул.Аман Боктер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"Нәресте бөбекжай"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с.Туздыбастау,ул.М.Озтюрк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"Ару-Жан 2022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с.Панфилова , ул.Ф.Онгарсынова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"Зияткер 2023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г.Талгар,ул.Суюнбая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"Алисултан"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ул.Сейфуллина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"Бал-бала"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ПКСТ Береке ул.Хантенгри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"ХалишаХанум"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ул.Женіс 2878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"Асылым-2021"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мкр. Мелиоратор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 "Бөбек"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ул.Т.Бокин 11А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№3"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ул.Б.Момышұлы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 Ветерок"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Матросова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"Санаторный детский сад №5 "Айналайын"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ул.Е.Б.Адилжан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 №7 Айгөлек"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ул.Асфандиярова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 8"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область,Талгарский район,с.Туганбай, ул.Тауке хан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"Самұрық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область,Талгарский район,мкр.Айганым,с.Коктал, ул.Ракишева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"Тамаша"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район,с.Жалгамыс, ул.Каракул Батыра 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"MegaLand"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 .Ават ул. Искандерова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Радость-2020"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с.Большой Аксу ул.Томирис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Жұлдыз"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Чунджа ул. Тохнияз батыр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Еркетай бобек"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Сумба ул Абая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"Аденов детский сад"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с.Б.Аксу, Тохнияз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"DS Shuak"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район,с.Долайтв ул. Калинина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Akniet"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с.Калжат ул.Абдрахманова 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Нур-Сарам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район,с.Чунджа ул. Раджибаева 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 Raduga"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 ул.Табылганова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"ДС Айголек"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с.Таскарасу ул. Назгум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Маленькая страна"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 ул. Тастак 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Астана - Наргиза"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с.Ширин ул. Д.Қонаев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Оазис ТФТ"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Ават ул.Розахунова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Т.Тамерлан"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Чунджа ул. Н.Асан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Дидар им Масутов Якуп"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Кетмен ул. Калабаева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Диляр"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с.Чарын ул Хамраева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Теремок 2017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с.Сункар ул. Райымбек 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Шадмина"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 ул. Абдразакова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МЛН Балақай"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с.Добын ул. Тохтыбакиева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Шахзар "ЛОЛО" балабақшасы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 ул.Талканбаева 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САЯ"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Чунджа ул. Манапова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 радости" балабақшасы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район,с.Чунджа ул Ынтымак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"Есентай" жауапкешілік серіктестік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район,с.Чунджа ул Табылганова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Аби -Алихан"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с.Кыргызсай ул Абая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Жануя"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Чунджа ул Мамырбаева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Балдаурен " им Шаймерденова Зикирия Рысбайулы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с.Тигермень ул Касим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Ihsan"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Чунджа Нысанбаева 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"Зикирьяров Т" детский сад Звездочка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Дардамты ул.Розбакиева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Еркем - 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Дардамты ул. Розыбакиева Б\н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Али Нур"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Таскарасу ул Т.Бокина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"Атилла"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Чунджа ул Т.Батура 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Балапан"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с.Кепебулак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Әулет"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с.Чунжа ул. М.Исмаилова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"Умнички"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Чунджа ул. Нысанбаева 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с.Б.Дихан ул Бокиева 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Шахимин"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ул. Мусаев 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Саби-Нур"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Чарын ул.Жибек жолы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сад" "Байтерек " ГУ "Отдел образования по Уйгурскому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Чунджа Минамова 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"Ясли-сад" "Аяла" ГУ "Отдел образования по Уйгурскому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с.Бахар ул Илия Бахтия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"Ясли-сад" "Нұрлы Болашақ" ГУ "Отдел образования по Уйгурскому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с.Чунджа, И.Искандерова 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сад" "Балбөбек" ГУ "Отдел образования по Уйгурскому району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г.Конаев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1 микрорайон, д.42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"Гүлдер" ГУ "Отдел образования по городу Конаев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2 микрорайон, д.39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"Искорка" ГУ "Отдел образования по городу Конаев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2 микрорайон, д.39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"Искорка" ГУ "Отдел образования по городу Конаев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2 микрорайон, д.40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"Балдаурен" ГУ "Отдел образования по городу Конаев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ул.Конаева, д.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"Акдидар" ГУ "Отдел образования по городу Конаев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"Ивушка", 5/3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"Балауса" ГУ "Отдел образования по городу Конаев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ул.Койчуманова, д.10В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"Нурбобек" ГУ "Отдел образования по городу Конаев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с.Шенгельди, ул.Сейфуллина, д. 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"Акбота" ГУ "Отдел образования по городу Конаев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с.Кербулак, ул.Солнечная, д.83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№7 с ДМЦ с.Кербулак ГУ "Отдел образования по городу Конаев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с.Сарыбулак, ул.Титова, д. 1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№8 с ДМЦ села Сарыбулак ГУ "Отдел образования по городу Конаев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с.Коскудык, ул.Ы.Алтынсарина, д. 6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№9 с ДМЦ села Коскудык ГУ "Отдел образования по городу Конаев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с.Акозек, ул.Суюнбая, д.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№10 с ДМЦ села Коскудык ГУ "Отдел образования по городу Конаев Управления образования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"Спутник" д.99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"Дидар-1979"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18 микрорайон, ул.Жетісу, д.36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"ЧДС" "Академия детства"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12 Б, д.64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детский сад "Үміт"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3 микрорайон, д.44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"Детский сад "Малыш"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"Восточный", ул.Шенгельдинская, д.2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предшкольной подготовки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2 микрорайон, д.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"Частный Детский Центр Лучик"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4 микрорайон, д.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"Частный Детский Центр Лучик"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СТ "Алтын-Алма", ул.Абрикосовая, 21/1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"Акниет"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с.Кербулак, ул.Солнечная, д. 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"Нартай-2012"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18 микрорайон, ул.Жетісу, д.36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"Частный детский сад "Академия детства"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18 микрорайон, ул.Жетісу, д.37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"Акуна-Матата"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"Рауан",2 линия, д.2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"Аблай-А"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мкр. Жетыген, ул. Ыбырай Алтынсарин зд.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"Балдырган" государственное учреждение "Отдел образования по городу Алатау Управления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52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"Айсултан"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Омирзакова №14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"Сезім"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Ынтымак, ул. Мира 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"Балапан"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Болысбаева 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"Ақжелкен"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Коянкус, улица Шоқан Уалиханов, дом 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"Бэбижан"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Умурзакова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"Күншуақ"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Школьная 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Жанадаур, улица Мира, дом 37А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"Айдана"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Коянкус, улица А.Иманов, дом 62А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"Кәусәр-бұлақ"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Колхозная, д.1В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"Мөлдір"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Ынтымак, ул. Исахметова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"Кәусәр -Бұлақ-2"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Байсерке округі, Ынтымак, ул Айтикеби , № 9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деиский са"Алдияр-1" Алдияр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Ынтымак, улица Абай, дом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"B-BOBEK" , "BOBEK"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Ынтымак, улица Н.Исахметов, дом 9Г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Amelis kids бөбекжай балабақшасы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№36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"Аль-баракат"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Шиели 63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"Айсұлтан 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Коянкус, улица А.Иманов, дом 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"Береке"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Коянкус, ул. Или дом №13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"Звездочки"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Коянкус, улица Жамбыл, дом 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"Дамеля"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Байсерке округ,п Қоянкус, ул Қошқарбаев,№7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"Калима АбДи" Калима"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 округі, п Қоянкус, ул Коктем №6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"Кәусар"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район,Байсерке, Қоянкус, ул Иле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деткий сад"AQSANDYQ" AQSANDYQ-2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 с . пҚоянқұс №13/4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Частый ясли детский сад "Altyn Uya Kids" Жанель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ул.Сапара Болысбаева №88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"Candy kids"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Мира дом № 21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"Тұмар"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Школьная дом № 62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Қазанғап дом № 1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"Самұрық"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Б. Саттархановдом №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"Хан-1"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Жанадаур, улица Мира, дом 4Г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"Тамирлан-1"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Куйган, ул. Колбастау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"Жанбота"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Сатпаева 4/1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"Сенім"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Жетыгенская 18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Жетыгенский сельский округ, город Алатау, Потребительский кооператив садоводческих товариществ СПОРТ 89, улица 11-Линия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"Інжу-Жібек"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мкр. Дорожник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"Жансая"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 арна, ул. Каскарау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"Еркеназ"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Макатаева №41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"Азиза"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Микр. Жетыген, ул. Ш.Уалиханова 18А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"Құлыншақ"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Жетісу № 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 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Алакол №47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"Нурали"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 аулы, Макатаев к-сі, кв 3 №56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"Ботакөз-2022" бөбекжай балақшасы.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 ауылы, Райымбек батырк-сі, №19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"Лидер-7"Лидер бөбекжай балабақшасы.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Жанаталап, улица Сабит Мұқанов, дом 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"Azalia" бөбекжай балабақшасы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Жетіген, Микрорайон Дорожник, дом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"Нұрлықыз"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район,село Коянкус ,5 линия, участок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 бөбекжай балабақшасы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 Айганым, ул.Маргаска Жырау,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с.Даулет ул.Тауелсиздик 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Микрорайон Заречный, улица К.Рахимжанов, дом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"ИЛЬГЕКБАЕВА"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"Балакай"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Жанаталап ауылы, Мира №16В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"Ұлы дала"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С.Болысбаева 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"Инабат"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Байсерке округі,Жаңадәуір ауылы,Б.Саттарханов к-сі,№4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"Жеңіс и Ко ","Айкөркем"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ауылы, Мира 16В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Алиан" бөбекжай балабақшасы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Алатау, мкр. Заречный, ул. Дзержинского, зд. 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 1 С Дошкольным Мини-Центром" ГУ "Отдел Образования По Городу Алатау Управление Образования Алматинской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