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53b7" w14:textId="fa85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пороговых значений розничных цен на социально значимые продовольственные товары на ІII квартал 2025 года по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июля 2025 года № 233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пунктом 7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приказом и.о.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>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пороговые значения розничных цен на социально значимые продовольственные товары на ІII квартал 2025 года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Алматинской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29 июля 2025 года № 233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на III квартал 2025 года по Алматинской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значения цен на социально значимые продовольственные товары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белокачанная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