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87f7" w14:textId="bfd8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 июня 2025 года № 148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01.09.2025 в соответствии с пунктом 4 настоящего постановления.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и перечень организаций, в которых должны выполняться общественные работы согласно приложению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