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fe57" w14:textId="b0cf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развитию языков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8 мая 2025 года № 127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по развитию языков Алматинской области" (далее-Положение)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развитию языков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 Куренбекова.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"8" мая 2025 года № 127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развитию языков Алматинской области"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государственное учреждение "Управление по развитию языков Алматинской области" (далее-Управление языков) является государственным органом Республики Казахстан, осуществляющим руководство реализацией единой государственной политики в сфере развития языков.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языков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языков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языков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языков по вопросам своей компетенции в установленном законодательством порядке принимает решения, оформляемые приказами руководителя Управления языков и другими актами, предусмотренными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языков утверждаются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Местонахождение: 040800, Республика Казахстан, Алматинская область, город Қонаев, 1 микрорайон 45 Г.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Управление языков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Управление языков осуществляется за счет средств местного бюджета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языков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полномочия государственного органа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единой государственной политики в области развития языков.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 акимата области предложения для решения проблем в целях совершенствования организации деятельности государственных органов в сфере языковой политики;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и иных организаций, должностных лиц необходимую информацию, документы и иные материалы по вопросам, связанным с исполнением задач, поставленных перед государственным учреждением "Управление по развитию языков Алматинской области";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со всеми учреждениями, государственными органами, организациями по вопросам языковой политики;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"Управление по развитию языков Алматинской области" во всех компетентных государственных, административных органах, учреждениях, организациях, а также судебных и правоохранительных органах;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 договора, соглашения в пределах своей компетенции;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по дальнейшему совершенствованию законодательства Республики Казахстан о языках, повышению эффективности государственной языковой политики, расширению сферы применения государственного языка.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 по вопросам, входящим в его компетенцию;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исполнение актов и поручений Президента Республики Казахстан, Правительства, акима области;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борьбы с коррупцией в рамках своей компетенции;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в соответствии с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уполномоченный орган в сфере развития языков аналитической сводной информации о ходе выполнения Концепции развития языковой политики в Республике Казахстан на 2023-2029 годы (далее – Концепция) по итогам года;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работы по достижению целевых индикаторов Концепции;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 и аппаратами акима района, аппаратами акима села, поселка, сельского округа;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по изучению языков и разработке методических пособий с использованием современных мультимедийных технологий для обучения языков населения области;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социологических исследований по проблемам языковой ситуации, оценке уровня владения языками населением области;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комплекса мер областного значения, направленных на развитие государственного языка и других языков;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конкурсов, литературных вечер, научно-практических конференций, семинаров, круглых столов и других мероприятий, направленных на реализацию языковой политики;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мероприятий по повышению интеграции с этнокультурными объединениями и общественными организациями по вопросам создания условий для обучения родным языкам этносов, формированию языковой среды;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учреждениями (организациями), государственными органами по вопросам языковой политики;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привлечению лиц, допустивших нарушения, к ответственности, установленной законами Республики Казахстан, при наличии достаточных данных, указывающих на признаки состава административного правонарушения, если в результате проведения проверки выявлен факт нарушения проверяемым субъектом требований, установленных законодательством Республики Казахстан о языках;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работы по недопущению дискриминации по языковому признаку, предупреждению и предотвращению языковой дискриминации;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правовых актов, соглашений, меморандумов и договоров в области развития языков в пределах компетенции Управления языков;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рекламных текстов в части размещения реквизитов и визуальной информации на предмет соответствия Закону о языках в Республике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согласия на текст реквизитов и визуальной информации учреждения, организаций независимо от форм собственности и физических лиц;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приема и рассмотрение уведомлений о размещении вывески в городе республиканского значения в соответствии с Законом Республики Казахстан "О разрешениях и уведомлениях".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развивать цифровые технологий в курируемой сфере;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 физических и юридических лиц по вопросам, входящих в компетенцию государственного учреждения "Управление по развитию языков Алматинской области";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деятельности областной ономастической комиссии;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наполнять, обеспечивать достоверность и актуальность электронных информационных ресурсов государственного органа в рамках Закона Республики Казахстан "О доступе к информации" на интернет-ресурсе;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создать условия для повышения цифровой грамотности сотрудников государственного органа;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разместить и обеспечить актуализацию сводных открытых данных по Алматинской области по курируемым сферам на интернет-портале открытых данных;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проектного управления в деятельности государственного органа;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работ по наполнению контента информационной системы "адресный регистр";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в интересах местного государственного управления иных функций, предусмотренных в законах Республики Казахстан, актах Президента Республики Казахстан и Правительства.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государственного органа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языков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Управления языков: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Управления, несҰт персональную ответственность за выполнение возложенных функций и задач;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расписание, план работы Управления, положения о структурных подразделениях, должностные инструкции работников структурных подразделений;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руководителей отделов, главных специалистов, работников, не являющихся государственными служащими;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служебной дисциплины;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командировок, предоставления отпусков, оказания материальной помощи, подготовки (переподготовки), повышения квалификации, стимулирования, выплаты надбавок и премирования, а также привлечения служащих к дисциплинарной ответственности;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установленном законодательством порядке назначает и освобождает руководителя подведомственной организации;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приказы, дает указания обязательные для исполнения всеми служащими Управления;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других учреждениях и организациях, а также во всех судах Республики Казахстан;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ответственность за принятие мер, направленных против коррупции и дисциплинарную ответственность за совершение непосредственно подчинненными им государственными служащими коррупционных преступлений;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по выдаче награждению за активное участие в развитии языков;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во всех финансовых документах Управления;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 нарушение законодательства Республики Казахстан о языках вправе рассматривать дела об административных правонарушениях и налагать административные взыскания;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руководство над группой проектов базового направления областного проектного управления;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действующим законодательством.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 языков в период его отсутствия осуществляется его замещающим лицом в соответствии с действующим законодательством.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Управления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языков, относится к коммунальной собственности.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Управление языков осуществляются в соответствии с законодательством Республики Казахстан.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учреждений, находящихся в ведении Управление языков: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"Учебно-методический центр "Тіл" государственного учреждения "Управление по развитию языков Алматинской области".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коммунального государственного учреждения "Учебно-методический центр "Тіл" Алматинской области":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Балхашский районный филиал коммунального государственного учреждения "Учебно-методически й центр "Тіл" Алматинской области";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Енбекшиказахский районный филиал коммунального государственного учреждения "Учебно-методический центр "Тіл" Алматинской области";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Жамбылский районный филиал коммунального государственного учреждения "Учебно-методически й центр "Тіл" Алматинской области";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Илийский районный филиал коммунального государственного учреждения "Учебно-методически й центр "Тіл" Алматинской области";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Кегенский районный филиал коммунального государственного учреждения "Учебно-методически й центр "Тіл" Алматинской области";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Карасайский районный филиал коммунального государственного учреждения "Учебно-методически й центр "Тіл" Алматинской области";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Талгарский районный филиал коммунального государственного учреждения "Учебно-методически й центр "Тіл" Алматинской области";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Уйгурский районный филиал коммунального государственного учреждения "Учебно-методически й центр "Тіл" Алматинской области";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Райымбекский районный филиал коммунального государственного учреждения "Учебно-методически й центр "Тіл" Алматинской области";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Алатауский городской филиал коммунального государственного учреждения "Учебно-методический центр" Тіл" Алматинской области";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Шелекский сельский филиал коммунального государственного учреждения "Учебно-методически й центр "Тіл" Алматинской области".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