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7f6d" w14:textId="9d07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16 апреля 2025 года № 99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 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№16299),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местных исполнительных органов Алматинской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Алматинской области"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Мадигулова М.Б.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 от "__" ___________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Алматинской области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Алматинской области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Типовой методикой оценки деятельности административных государственных служащих корпуса "Б", утвержденного 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4)руководитель структурного подразделения/государственного органа – административный государственный служащий корпуса "Б" категорий D-1, D-3 (руководители структурных подразделений), D-O-1;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6)оцениваемое лицо – руководитель структурного подразделения/государственного органа или служащий корпуса "Б"; 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11)оцениваемый период – период оценки результатов работы государственного служащего;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интернет - портала государственных органов либо системы электронного документооборота.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0"/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80"/>
    <w:bookmarkStart w:name="z9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10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1)непосредственный руководитель;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2)служащий корпуса "Б", находящийся в прямом подчинении оцениваемого лица;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3)лица, находящиеся с оцениваемым лицом на одном уровне по должности и тесно взаимодействующие с ним.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3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оценки деятельности административных государственных служащих корпуса "Б" местных исполнительных органов Алматинской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Вышестоящий руководитель ___________________________ (фамилия, инициалы)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 подпись ____________________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Индивидуальный план работы руководителя структурного подразделения (государственного органа)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________________________________________год (период, на который составляется индивидуальный план)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оценки деятельности административных государственных служащих корпуса "Б" местных исполнительных органов Алматинской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Лист оценки по КЦИ 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 (Ф.И.О., должность оцениваемого лица)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(оцениваемый период)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местных исполнительных органов Алматинской области</w:t>
            </w:r>
          </w:p>
        </w:tc>
      </w:tr>
    </w:tbl>
    <w:bookmarkStart w:name="z18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оценки деятельности административных государственных служащих корпуса "Б" местных исполнительных органов Алматинской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0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_______________________________________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_______________________________________________________________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72"/>
    <w:bookmarkStart w:name="z1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оценки: ________________________________________ 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 Результат оценки служащему выставляется исходя из средней итоговой оценки.</w:t>
      </w:r>
    </w:p>
    <w:bookmarkEnd w:id="174"/>
    <w:bookmarkStart w:name="z20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__________________________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местных исполнительных органов Алматинской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76"/>
    <w:bookmarkStart w:name="z20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</w:t>
      </w:r>
    </w:p>
    <w:bookmarkEnd w:id="177"/>
    <w:bookmarkStart w:name="z20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78"/>
    <w:bookmarkStart w:name="z20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79"/>
    <w:bookmarkStart w:name="z20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80"/>
    <w:bookmarkStart w:name="z20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1"/>
    <w:bookmarkStart w:name="z20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2"/>
    <w:bookmarkStart w:name="z21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83"/>
    <w:bookmarkStart w:name="z21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84"/>
    <w:bookmarkStart w:name="z21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190"/>
    <w:bookmarkStart w:name="z2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1"/>
    <w:bookmarkStart w:name="z21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2"/>
    <w:bookmarkStart w:name="z22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3"/>
    <w:bookmarkStart w:name="z22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4"/>
    <w:bookmarkStart w:name="z22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95"/>
    <w:bookmarkStart w:name="z22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 деятельности административных государственных служащих корпуса "Б" местных исполнительных органов Алматинской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97"/>
    <w:bookmarkStart w:name="z22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</w:t>
      </w:r>
    </w:p>
    <w:bookmarkEnd w:id="198"/>
    <w:bookmarkStart w:name="z22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bookmarkEnd w:id="199"/>
    <w:bookmarkStart w:name="z22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00"/>
    <w:bookmarkStart w:name="z23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01"/>
    <w:bookmarkStart w:name="z23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02"/>
    <w:bookmarkStart w:name="z23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03"/>
    <w:bookmarkStart w:name="z23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04"/>
    <w:bookmarkStart w:name="z23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05"/>
    <w:bookmarkStart w:name="z23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06"/>
    <w:bookmarkStart w:name="z23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213"/>
    <w:bookmarkStart w:name="z24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14"/>
    <w:bookmarkStart w:name="z24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15"/>
    <w:bookmarkStart w:name="z24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16"/>
    <w:bookmarkStart w:name="z24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17"/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 деятельности административных государственных служащих корпуса "Б" местных исполнительных органов Алматинской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1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20"/>
    <w:bookmarkStart w:name="z25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___________________________________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22"/>
    <w:bookmarkStart w:name="z25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 деятельности административных государственных служащих корпуса "Б" местных исполнительных органов Алматинской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7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24"/>
    <w:bookmarkStart w:name="z25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___________________________________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26"/>
    <w:bookmarkStart w:name="z26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