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71c" w14:textId="1c5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23 января 2024 года № 60 "Об утверждении профессиональных стандартов в сфере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декабря 2025 года № 817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января 2024 года № 60 "Об утверждении профессиональных стандартов в сфере судебно-экспертной деятельности" следующее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Профессиональный стандарт по судебно-экспертному биологическому исследованию объектов животного происхождения, судебно-экспертному исследованию технического состояния дороги, дорожных условий на месте ДТП, судебно-экспертному транспортно-трасологическому исследованию, судебно-экспертному исследованию обстоятельств дорожно-транспортных происшествий, судебно-экспертному исследованию железнодорожного транспорта, судебно-экспертному исследованию транспортных средств, судебно-экспертному исследованию обозначений средств индивидуализации, судебно-экспертному биологическому исследованию объектов растительного происхождения, судебно-экспертному электротехническому исследованию, судебно-экспертному фототехническому исследованию, судебно-экспертному психологическому исследованию, судебно-экспертному религиоведческому исследованию, судебно-экспертному психолого-криминалистическому исследованию, согласно приложению 31 к настоящему приказу";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приказу.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экспертной деятельности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по судебно-экспертному биологическому исследованию объектов животного происхождения, судебно-экспертному исследованию технического состояния дороги, дорожных условий на месте ДТП, судебно-экспертному транспортно-трасологическому исследованию, судебно-экспертному исследованию обстоятельств дорожно-транспортных происшествий, судебно-экспертному исследованию железнодорожного транспорта, судебно-экспертному исследованию транспортных средств, судебно-экспертному исследованию обозначений средств индивидуализации, судебно-экспертному биологическому исследованию объектов растительного происхождения, судебно-экспертному электротехническому исследованию, судебно-экспертному фототехническому исследованию, судебно-экспертному психологическому исследованию, судебно-экспертному религиоведческому исследованию, судебно-экспертному психолого-криминалистическому исследованию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профессиональный стандарт "Судебная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в области судебно-экспертной деятельности.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судебно-экспертного фототехнического исследования – фотоснимки, фотокамеры, фотоувеличители, кадрирующие рамки, фотобумага, фотопленка и другие средства, материалы, необходимые для изготовления фотоснимков, в том числе кинопленки, кинокамеры и средства, необходимые для съемки;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судебно-экспертного фототехнического исследования – установление фактических данных об обстоятельствах изготовления фотоизображений и носителей этих изображений (негативов и позитивов, компьютерных носителей), а также применяемых для их изготовления технических средств с использованием специальных научных знаний в области фотографической технологии и методов исследования этих объектов;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судебно-экспертного исследования обстоятельств дорожно-транспортных происшествий – транспортные средства (автомобили, мотоциклы, мотороллеры, мопеды, мотоколяски, тракторы, прицепы и полуприцепы, велосипеды, городской электротранспорт), участвовавшие в дорожно-транспортном происшествии; место дорожно-транспортного происшествия – участок дороги, где произошло дорожно-транспортное происшествие; материалы дела (протокол осмотра места ДТП; дополнение к протоколу со схемой происшествия, схема ДТП; протокол осмотра и проверки технического состояния транспортного средства; протокол следственного эксперимента; фото и видеоматериалы; протоколы допросов свидетелей, водителей и потерпевших), представляемые в распоряжение эксперта;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судебно-экспертного исследования обстоятельств дорожно-транспортных происшествий – комплекс (совокупность) фактических данных об обстоятельствах дорожно-транспортных происшествий, связанных с механизмом ДТП, техническим состоянием транспортных средств, дорожной обстановкой, действиями участников ДТП, а также причин и условий, способствовавших возникновению ДТП, устанавливаемых экспертами на основе их специальных научных знаний путем исследования объектов (исходных данных, транспортных средств, материалов дела), представленных эксперту органом, назначившим экспертизу;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судебно-экспертного транспортно-трасологического исследования – различные предметы вещной обстановки дорожно-транспортного происшествия (транспортные средства и их детали, следы контактного взаимодействия транспортных средств с другими транспортными средствами или иными объектами, следы колес (гусениц) транспортных средств, предметы одежды пострадавших, и пр.), материалы дела;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судебно-экспертного транспортно-трасологического исследования – обстоятельства (фактические данные), устанавливаемые экспертом на основе исследования следов, возникающих на местах ДТП в результате воздействия ТС, иных материальных объектов, людей, животных;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судебно-экспертного исследования транспортных средств – обстоятельства, связанные с установлением: технического состояния транспортного средства, причин и времени образования технической неисправности (до, в момент или после ДТП), возможности обнаружения неисправности до момента наступления ДТП, а также влияния ее наличие на развитие ДТП;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судебно-экспертного исследования транспортных средств – место дорожно-транспортного происшествия, транспортные средства, детали транспортных средств, влияющих на безопасность движения, материалы дорожно-транспортного происшествия, протоколы осмотра места дорожно-транспортного происшествия и транспортных средств, пояснения и объяснительные участников дорожно-транспортного происшествия, показания свидетелей, видео- и фотосъемка места происшествия и транспортных средств, заключения экспертов и специалистов, а также другие материалы, относящиеся к предмету исследования;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 судебно-экспертного исследования технического состояния дороги и дорожных условий на месте дорожно-транспортного происшествия – установление показателей транспортно-эксплуатационного состояния дороги, выявление и оценка дорожных знаков, разметки и иных средств организации движения, определение дефектов дорожного покрытия и их влияния на возникновение происшествия, а также исследование влияния погодных и сезонных факторов на состояние дороги и установление технической причинно-следственной связи между выявленными недостатками и дорожно-транспортным происшествием, включая фиксацию характеристик транспортного потока;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судебно-экспертного исследования технического состояния дороги и дорожных условий на месте дорожно-транспортного происшествия – участок дороги на месте происшествия, непосредственно примыкающие к нему участки движения транспортных средств, элементы транспортных средств, взаимодействующие с дорогой;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 судебно-экспертного электротехнического исследования – факты, обстоятельства дела, связанные с установлением причин возникновения аварийных режимов, работы аппаратов защиты сетей в работе электросетей и электрооборудования;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судебно-экспертного электротехнического исследования –вещественные доказательства - электроприборы и электрооборудование бытового и производственного назначения, электроосветительные устройства, светотехнические изделия, электропровода, кабельные изделия, электрораспределительные системы, объекты энергообеспечения - гидро-распределительная электростанция, гидроэлектростанция, теплоэлектростанция, трансформаторные подстанции;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предмет судебно-экспертного биологического исследования объектов растительного происхождения – определение природы объекта, его таксономической (групповой) принадлежности, а также фактических обстоятельств диагностического, классификационного и идентификационного характера, устанавливаемые на основе специальных научных знаний в области ботаники, биологии и различных отраслей естественно-технических наук;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 судебно-экспертного биологического исследования объектов растительного происхождения – целые растения и их части (стебли, листья, корни, плоды, семена, пыльца, древесина и др.), растительные сообщества естественного и искусственного происхождения, участки местности с растительным покровом, контрольные образцы, продукты жизнедеятельности и переработки растений (смола, сок, крахмал, табак, комбикорма, мука, бумага, сено и др.), изделия из растительного сырья, пораженные грибами конструкции, а также материалы дела и справочные источники (гербарии, коллекции семян, атласы, ГОСТы), необходимые для установления обстоятельств, имеющих значение для экспертизы;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предмет судебно-экспертного биологического исследования объектов животного происхождения – фактические данные, обстоятельства дел, устанавливаемые на основе специальных научных знаний в области зоологии, биологии, различных отраслей естественно-технических наук в целях исследования свойств и особенностей объектов животного происхождения, связанных с расследуемым происшествием;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 судебно-экспертного биологического исследования объектов животного происхождения – живые организмы различного уровня организации - одноклеточные организмы, биологические сообщества, животные или их отдельные части, продукты жизнедеятельности животных, продукты переработки животного сырья, среда обитания животного;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 судебно-экспертного психолого-криминалистического исследования – установление фактических данных о психоэмоциональном, интеллектуально-волевом состоянии человека и изменениях этого состояния в процессе следственных или иных действий, а также в выявлении признаков, содержащихся в исследуемых объектах (видеозаписях, печатных, графических, аудиовизуальных материалах и др.), которые способны оказывать психологическое воздействие на человека, изменяя его состояние;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 судебно-экспертного психолого-криминалистического исследования – материалы, в которых зафиксировано физиологическое и психологическое (эмоциональное, интеллектуальное, волевое) состояние человека в момент проведения следственных или негласных действий, а также объекты, способные оказывать влияние на его психику и изменять состояние, включая материалы порнографического, эротического содержания либо пропагандирующие культ жестокости и насилия;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предмет судебно-экспертного религиоведческого исследования – признаки религиозного экстремизма и терроризма являются характеристики менталитета, присущие субъектам деятельности; деятельность (ее вид, тип, характер, направленность, масштабность, социальное предназначение); действия (гражданское и политическое поведение конкретных субъектов, участвующих в событиях, отраженных в объекте изучения);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судебно-экспертного религиоведческого исследования – различные материальные и нематериальные носители информации — тексты (печатные и рукописные), аудио- и видеозаписи, изображения, символика, материалы интернет-сети и иные электронные записи, которые отражают субъективное отношение человека к фактам действительности, а также сама социальная реальность и обстоятельства, в которых разворачиваются события и действия, подлежащие исследованию на соответствие правовым нормам и социальному контексту;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предмет судебно-экспертного исследования железнодорожного транспорта – установление обстоятельств и причин нарушений безопасности движения поездов, выявление технических неисправностей и дефектов пути, подвижного состава, устройств сигнализации, централизации и блокировки, а также проверка правильности организации и ведения движения и маневровых работ. Экспертиза направлена на выяснение состояния технических средств, порядка их эксплуатации и обслуживания, а также влияния выявленных дефектов, организационных ошибок или совокупности факторов на возникновение аварий и крушений;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 судебно-экспертного исследования железнодорожного транспорта – подвижной состав железной дороги (вагоны, локомотивы, их отдельные узлы и платформы), устройства, обеспечивающие движение поездов (сигнализация, блокировка, централизация, стрелочные переводы и др.), территории, прилегающие к месту происшествия, а также объекты, не связанные непосредственно с местом крушения (светофоры, системы управления движением, энергоснабжение). Кроме того, к объектам относятся аудиозаписи переговоров диспетчера, скоростемерные ленты и иные технические документы (натурный лист поезда, журналы технического состояния), схемы и фотоматериалы разрушений, акты, письменные объяснения участников и свидетелей происшествия, результаты проверок пути, сведения о восстановительных работах и информация о погодных условиях в момент аварии;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предмет судебно-экспертного психологического исследования – психические особенности лица, имеющие существенное значение для установления истины по делу, выявление которых требует специальных научных познаний;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 судебно-экспертного психологического исследования – подэкспертное лицо, уголовное дело, гражданское дело;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предмет судебно-экспертного исследования обозначений средств индивидуализации – фактические данные, устанавливаемые на основе специальных научных знаний при решении задач, связанных с определением наличия (отсутствия) тождества и (или) сходства до степени смешения визуальных обозначений, являющихся средствами индивидуализации, а также заявленных на регистрацию либо используемых;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объект судебно-экспертного исследования средств индивидуализации – визуальные обозначения в виде товарных знаков, географических указаний и наименований мест происхождения товаров (как зарегистрированные, так и заявленные на регистрацию или используемые без нее), представленные на материальных носителях; охранные документы на зарегистрированные товарные знаки (свидетельства Республики Казахстан, международные сертификаты и выписки из MadridMonitor), материалы дела, содержащие сведения о характеристиках указанных обозначений, а также иные материалы, относящиеся к предмету экспертизы.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профессиональном стандарте применяются следующие сокращения: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ГЭС – гидроэлектростанция;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ГРЭС – гидро-распределительная электростанция;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СЭОДТП и ТС – Судебная экспертиза обстоятельств дорожно-транспортных происшествий и транспортных средств;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ПДД – правила дорожного движения;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ТЭЦ – теплоэлектроцентраль;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ДТП – дорожно-транспортное происшествие;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 ТС – Технический регламент Таможенного союза;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ТС – транспортные средства;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СНиП – строительные нормы и правила;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РК – Республика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ГОСТ – Государственный стандарт;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СанПиН – санитарные правила и нормы;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ОРК – отраслевая рамка квалификации;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ОКЭД – общий государственный классификатор видов экономической деятельности.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"Судебная экспертиза"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M090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 Технические испытания и анализы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20 Технические испытания и анализы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20.5 Деятельность по производству судебных экспертиз и исследований, кроме медицинских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судебных экспертов, органа судебной экспертизы имеющих квалификационное свидетельство на право производства судебных экспертиз (исследований), в том числе к физическим лицам, занимающимся судебно-экспертной деятельностью на основании лицензии.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"Судебный эксперт (по судебно-экспертному биологическому исследованию объектов животного происхождения)" - 6 уровень ОРК;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Судебный эксперт (по судебно-экспертному исследованию технического состояния дороги, дорожных условий на месте ДТП)" - 6 уровень ОРК;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"Судебный эксперт (по судебно-экспертному транспортно-трасологическому исследованию)" - 6 уровень ОРК;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"Судебный эксперт (по судебно-экспертному исследованию обстоятельств дорожно-транспортных происшествий)" - 6 уровень ОРК;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"Судебный эксперт (по судебно-экспертное исследованию железнодорожного транспорта)" - 6 уровень ОРК;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"Судебный эксперт (судебно-экспертному исследованию транспортных средств)" - 6 уровень ОРК;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"Судебный эксперт (судебно-экспертному исследованию обозначений средств индивидуализации)" - 6 уровень ОРК;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"Судебный эксперт (по судебно-экспертному биологическому исследованию объектов растительного происхождения)" - 6 уровень ОРК;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"Судебный эксперт (по судебно-экспертному электротехническому исследованию)" - 6 уровень ОРК;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"Судебный эксперт (по судебно-экспертному фототехническому исследованию)" - 6 уровень ОРК;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"Судебный эксперт (по судебно-экспертному психологическому исследованию)" - 6 уровень ОРК;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"Судебный эксперт (по судебно-экспертному религиоведческому исследованию)" - 6 уровень ОРК;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"Судебный эксперт (по судебно-экспертному психолого-криминалистическому исследованию)" - 6 уровень ОРК.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"Судебный эксперт (по судебно-экспертному биологическому исследованию объектов животного происхождения)":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6B05101 — 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6B05107 — Зоология;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6B05103 — Генетика;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6B05104 — Биоинженерия и биотехнология;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6B05105 — Биохимия;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6B05106 — Молекулярная 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6B09101 — Ветеринария;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6B09102 — Ветеринарно-санитарная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6B05109 — Микробиология;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6B08004 — Зоотехния.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биологической экспертизы объектов животного происхождения,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судебно-экспертного исследования объектов животного происхождения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объектов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экскрементов, выделений органов внутренней секреции или сами органы, камней внутренних органов и самих органов, половых желез и их секретов, желчных пузырей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экскрементов, выделений органов внутренней секреции или сами органы, камней внутренних органов и органов, половых желез и их секретов, желчных пузырей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живых особей и целые трупы (трупики), а также их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видовую принадлежность;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волос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Описывать морфологические свойства волоса (форма, цвет, оттенок, длина, периферические и корневые концы).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 волоса (корковое вещество, сердцевина, щелочной гидролиз и тд.).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волос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 волос.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тканей животных, птиц и рыб (кожа (шкура)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тканей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морфологические свойства тканей животных, птиц и рыб (кожа (шкура).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исследования при исследовании дериватов животных (икра, кожа. молоки рыб (гонады), рогов и копыт, цист водных беспозвоночных, (яйца), жемчуг и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методики и/или методы судебно-экспертного исследования в соответствии с методиками, внесенными в Государственный реестр, а так же любой научно доказанной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пробоподготовку согласно методике и/или методу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морфологические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микроскопическое исследование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сравнительное исследование (принадлежность, особенности, повреждения).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групповую (видовую) принадлежность.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исследования, а так же другие научно-доказанные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анализировать, оценивать и обрабатывать результаты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судебно-экспертного биологического исследования объектов животного происхождения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судебно-экспертного биологического исследования объектов животного происхождения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"Судебный эксперт (по судебно-экспертному исследованию технического состояния дороги, дорожных условий на месте ДТП)":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6B07302 — Строительство автомобильных дорог и аэродромов; 6B07301 — Строительство (дорожное и транспортное строительство); 6B07179 —Инжиниринг и управление транспортных сооружений; 6B07108 — Транспортная инженерия; 6B07102 — Транспорт, транспортная техника и технологии; 6B07110 — Транспорт, транспортная техника и технологии (автомобильная специализация); 6B07106 — Инженерия и инженерное дело (в области транспорта и строительства)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дорожного покрытия, дорожных условий и их соответствия нормативным требованиям на месте ДТП, установление причин их возникновения и возможной связи с обстоятельствами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технического состояния дороги, дорожных условий на месте ДТП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органами, назначающими экспертизы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научно-исследовательской, научно-методической и учебно-методической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технического состояния дороги, дорожных условий на месте ДТП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судебно-экспертное исследование технического состояния дороги, дорожных условий на месте ДТП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ширины проезжей части, коэффициента сцепления, уклона.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видимость и дорожную обстановку.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нормативными актами.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нарушения условий безопасности дорожного 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техническую документацию и результаты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Сравнивать фактическое состояние дороги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ГОСТы и ТР ТС в сфере дорожного строительства 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дорожно-технических исследований (в т.ч. Методика 8.4)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СНиПы, СанПиНы и ведомственные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проектирования и эксплуатации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о дорожной безопасности, ПДД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 и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3: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в измерениях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 суждений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Документальная 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"Судебный эксперт (по судебно-экспертному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обстоятельств дорожно-транспортных происшествий)":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6B07110 — Транспорт, транспортная техника и технологии; 6B07108 — Транспортная инженерия; 6B07179 — Инжиниринг и управление транспортных сооружений; 6B07161 — Транспортная инженерия и автотроника; 6B07176 — Автомобильная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механизма столкновения, направлений действия сил, траекторий движения ТС до и после столкновения, а также соответствие следов и повреждений между собой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транспортно-трасологических исследований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транспортно-трасологических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транспортно-трасологические исследования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 классифицировать следы контакта, вмятины и царапины.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взаимодействие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направления действия сил.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взаимное положение объектов в момент столкновения.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сопоставления между следами на транспортных средствах и на месте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время и причины разгерметизации 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транспортно-трасологических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 и сопротивления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Типология повреждений и следов.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криминалистики и трасологии.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фотодокументирования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реконструкции ДТП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Законодательные и нормативные документы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 и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"Судебный эксперт (по исследованию обстоятельств дорожно-транспортных происшествий)":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6B07110 — 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6B07108 — Транспортная инженерия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6B07176 — Автомобильная инженерия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6B07161 — Транспортная инженерия и автотроника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6B11311 —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объективного анализа механизмов ДТП, установление причинно-следственных связей, оценка технической возможности предотвращения происшествия и соответствия действий участников требованиям ПДД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обстоятельств дорожно-транспортных происшествий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обстоятельств дорожно-транспортных происшествий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исследования обстоятельств дорожно-транспортных происшествий по поручению органов,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скорости, тормозные пути и другие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полученные расчеты с материалами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техническую возможность предотвращения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цифровыми моделями и графоаналитическими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процесс и результаты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механики, динамики движения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и нормативные акты по судебной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оформления экспертных заключений.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осмотрах, следственных экспериментах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экспертизы/исследование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апробация новых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публикаций и методических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квалификационную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"Судебный эксперт (по судебно-экспертному исследованию железнодорожного транспорта)":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6B11318 — Организация перевозок, движения и эксплуатация транспорта (железнодорожный транспорт);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6B11319 — Эксплуатация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6B07116 — Транспорт, транспортная техника и технологии (железнодорожная техника);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6B07117 — Железнодорожная автоматика, телемеханика и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6B07118 — Локомотивы и локомотивное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6B07119 — Вагоны и вагонное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6B07120 — Железнодорожный путь и путевое хозяйство;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6B07121 — Системы обеспечения движения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6B07122 — Железнодорожная электрификация и энергоснабжение;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6B07123 — Инженерия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6B07124 — Организация и управление движением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6B07125 — Автоматизация и управление на железнодорожном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судебных экспертиз в области железнодорожного транспорта,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 экспертное исследование железнодорожного транспорта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 экспертное исследование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 локомотивов и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методики и/или методы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 верхнего строения железнодорожных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исследование элементов верхнего строения железнодорожного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повреждения, выявленные на рельсах, шпалах, накладках и подкладках.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3.Описывать повреждения железнодорожных стрелочных переводов.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экспертное заключение, отражающее процесс и результаты проведенного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экспертизы/исследований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железнодорожного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виды железнодорожных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современного уровня технологий, научных разработок в данной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"Судебный эксперт (по судебно-экспертному исследованию транспортных средств)":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6B07110 — Транспорт, транспортная техника и технологии; 6B07108 — Транспортная инженерия; 6B07179 — Инжиниринг и управление транспортных сооружений; 6B07161 — Транспортная инженерия и автотроника; 6B07176 — Автомобильная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технического состояния транспортных средств, выявление технических неисправностей, установление причин их возникновения и возможной связи с обстоятельствами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транспортных средств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Обобщение экспертной практики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судебно-экспертные исследования транспортных средств по поручению органов, назначающих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техническую документацию, диагностические карты и результаты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неисправности и устанавливать возможность их обнаружения до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визуальный и инструментальный осмотр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 неисправности и анализировать их влияние на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фактическое состояние транспортных средств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Систематизировать техническую информацию и оформлять экспертные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структурированное заключение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исследования технического состояния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Конструкция и принципы работы узлов и агрегатов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 и нормативы ПДД.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фиксации и анализа технических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в сфере дорожной безопасности 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лиц, назначивших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обоснованные отклики на запросы.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осмотрах, следственных экспериментах.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процессуального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экспертизы/исследования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подготовки и представления материалов для производства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апробировать новые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Готовить публикации и методические пособия.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разработки в автотехнической экспертизе.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подготовки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экспертной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обобщении экспертной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квалификационую подготовку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экспертное мнение.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рецензирование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экспертного исследования ДТП.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процессуального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грамотность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Независимость суждений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Документальная 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 к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 правоохранительными органами и судами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"Судебный эксперт (по исследованию обозначений средств индивидуализаций)":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6B04211 — Право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6B04101 —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экспертизы обозначений средств индивидуализации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судебно-экспертных исследований обозначений средств индивидуализации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индивидуализации: визуальные обозначения, являющиеся товарными знаками, географическими указаниями, наименованиями мест происхождения товаров, а также заявленные на регистрацию в качестве товарных знаков либо используемые без регистрации, представленные на материальных носителях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на предмет схожести до степени смешения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исследование на определение доминирующих элементов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судебно-экспертных исследований обозначений средств индивидуализации: фирменных наименований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 Определять объекты, в которых используется фирменное наименование как обозначение средства индивидуализации (вывеска, реклама, визитка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на предмет схожести до степени смешения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исследование на определение доминирующих элементов индивидуализирующих обозначений.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"Судебно- экспертного исследования обозначений средств индивидуализации"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исследование современного уровня и перспектив развития судебно-экспертного исследования обозначений средств индивидуализации с опорой на передовые технологии и научные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"Судебный эксперт (по судебно-экспертному биологическому исследованию объектов растительного происхождения)":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6B05101 — Биология; 6B05102 — Ботаника и экология растений; 6B05103 — Генетика; 6B05104 — Биоинженерия и биотехнология; 6B05105 — Биохимия; 6B05106 — Молекулярная биология; 6B08001 — Агрономия; 6B08002 — Почвоведение и агрохимия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экспертизы/исследования объектов растительного происхождения,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судебно-биологических экспертиз/исследований объектов растительного происхождения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судебно-биологических экспертиз/исследований объектов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классификационных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выбирать схему экспертного исследования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 поступивших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обнаруживать и относить предоставленные для исследования объекты к определенным таксономическим группам (классам, семейству, роду, виду) согласно естественно-научной классификации.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фазу развития и возраст объектов растительного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свойств и признаков группового характера, дающих основание для отнесения объектов к определенной ботанической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идентификационных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схему экспертного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принадлежность сравниваемых объектов (частей) целому, единой массе.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единого источника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судебно-биологической экспертизы/исследования объектов растительного происхождения с целью решения диагностических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схему экспертного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различные стороны и формы существования объектов, связанных с расследуемым событием, которые имеют пространственно-временную направленность.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Решать вопросы о времени попадания биологических объектов на объект-носитель, сроке вырубки насаждений, покоса сена, определение года урожая, условий хранения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судебно-биологической экспертизы/исследование объектов растительного происхождения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судебно-биологической экспертизы/исследование объектов растительного происхождения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"Судебный эксперт (судебно-экспертному электротехническому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6B07105 — Электроэнергетика; 6B07112 — Электромеханика; 6B07114 — Электроника, электротехника и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судебно-электротехнической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судебно-электротехнической экспертизы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объектов судебно-электротехнической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записей расчетов, анализа, оценки и обработки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судебно-электротехнической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 Определять объекты, судебно-электротехнической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4.Пользоваться электроизмерительными приборами и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расчеты параметров электрических сетей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применения криминалистической фотографии.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"Судебно- экспертного электротехнического исследования"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экспертизы/исследования по квалификации "Судебно- экспертное электротехническое исследование"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Готовить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"Судебный эксперт (по судебно-экспертному фототехническому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B053 — Физика; B057 — Информационные технологии; B058 — Информационная безопасность; B064 — Радиотехника, электроника 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— Электротехника и энергетика (электроника и приборостроение)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фототехнической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фототехнических экспертиз/исследований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фототехнических экспертиз/исследований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фототехнической экспертизы/исследования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 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фактические данные об обстоятельствах изготовления фото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условия съемки и обработки фото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групповую и видовую принадлежность отраженных на фото и видеоматериалах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Решать задачи диагностического, классификационного, идентификационного и ситуационного характера в зависимости от поставленных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Научно-правовые акты, регламентирующие судебно-экспертную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судебно-экспертного фототехнического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Отождествлять кино-фотоаппаратуру, лабораторное оборудование, специализированные программы, участки местности, помещения, предметы по фотоизображениям.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условия съемки и обработки фотоматериалов; размеров объектов, расстояний между ними; выявление фотографического и цифрового монтажа и ретуши; идентификация негативов и позитивов по отпечаткам.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Устанавливать размеры предметов, изображенных на снимке и расстояний между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обстоятельства, относящиеся к условиям съемки (освещение – естественное, искусственное; тип объектива – нормальный, широкоугольный, телеобъектив; репродукция или съемка с натуры)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способы изготовления снимка (соблюдение правил фотографической технологии, использование фотомонтажа, применение ретуши)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признаки обработки (как цифровой, так и аналоговой) фотоматериалов;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Исследовать определения содержаний запечатленных на носителях информации действий и ассоциативному восприятию их смыслового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Исследовать видеоматериалы, произведенные в процессе проведения оперативно-розыскных мероприятий, с целью определения содержания производимых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Исследовать по определению условий изготовления видеоматериалов. исследования по определению обстоятельств производства видеозаписи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Исследовать по определению времени движения объектов фиксации и скорости их передвижения (может проводиться как единолично, так и в комплексе с другими видами исследований в зависимости от полноты представленных на исследование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фототехнической экспертизы/исследование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"Судебный эксперт (по судебно-экспертному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6B03101 —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6B03102 — Психология и педагогика;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6B03103 — Психология и конфликтология;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6B03104 — Психология и социология;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6B03105 — Клиническая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6B03005 — Педагогика и психология.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судебно-психологической экспертизы,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судебно-психологической экспертизы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судебно-психологической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установления индивидуально-психологических особенностей подозреваемого, потерпевшего, свидетеля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индивидуально-психологические особенности подозреваемого, потерпевшего, свидетеля.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уголовного, гражданского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эмоциональных реакций, физиологического аффекта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эмоциональные реакции и состояний, в том числе физиологического аффекта, у подозреваемого.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Уяснить фабулу уголовного, гражданского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во время клинико-психологической беседы и проведения экспериментально-психологического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применения различных психологических методик и инструментов для выявления психоэмоционального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Интерпретировать результаты психологического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Сопоставить анализ данных психологического изучения уголовного дела, данных беседы, наблюдения и результатов экспериментального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по установлению у несовершеннолетних подозреваемых отставания в психическом развитии, не связанного с психическим расстройством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у несовершеннолетнего подозреваемого отставания в психическом развитии, не связанное с психическим расстройством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различные психологические методики и инструменты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способности свидетеля или потерпевшего правильно воспринимать обстоятельства имеющие значения для дела, и давать о них правильные показания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способность свидетеля или потерпевшего правильно воспринимать обстоятельства, имеющие значение для дела, и давать о них правильные показания.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Судебно-психологическая экспертиза способности потерпевших понимать характер и значение совершаемых с ними насильственных сексуальных действий или оказывать сопротивление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Установить способность потерпевшей понимать характер и значение совершаемых с ними насильственных сексуальных действий или оказывать сопротивление.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применения различных психологических методик и инструментов для выявления психологического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результаты психологического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индивидуально-психологические особенности подэкспертного лица по материалам уголовного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судебно-психологической экспертизы психического состояния лица, окончившего жизнь самоубийством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индивидуально-психологические особенности, клиническую и психологическую диагностику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Квалифицировать тип суицида.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мотивы (или психологического смысла) самоубийства.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5.Формулировать экспертные выводы, логически обосновывать и оформлять заключение согласно требованиям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судебных заседаниях, отвечать на вопросы суда и сторон, обосновывать свои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и методику проведения судебно-психологических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акты, регулирующие права и обязанности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Психодиагностические методы (включая валидные и надежные методики);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проведения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общей, возрастной, социальной, юридической и клинической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судебной психиатрии (в объеме, необходимом для взаимодействия в комплексных экспертизах).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судебно-психологической экспертизы с учетом современных тенденций в области психологической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судебно-психологической экспертизы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"Судебный эксперт (по судебно-экспертному религиоведческому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6B02202 — Религиоведение;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5B021100 -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судебной религиоведческой экспертизы/исследований,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судебной религиоведческой экспертизы/исследований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 объектов религиозного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исследование по методам указанных в методиках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религиозную принадлежность прописанных в методиках, внесенной в Государственный реестр.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религиоведческой экспертизы/исследований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цели и гипотезы судебно-религиоведческого исследования в зависимости от поставленных процессуальных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систематизировать религиозные тексты, атрибуты и действия с учетом их конфессиональных и культурных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религиоведческие, лингвистические и культурологические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комплексный анализ религиозной символики, терминологии и контекста с использованием междисциплинарных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признаки религиозной принадлежности, направленности и возможного экстремистского содержания исследуемых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Подготавливать экспертное заключение с аргументированным изложением полученных выводов и их научным обоснованием.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религиоведения, религиозной символики и типологии религиозных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классификации религиозных учений и направлений в контексте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Методологию сравнительного анализа религиозных текстов и атрибутов.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Нормативно-правовые акты, регулирующие проведение судебно-религиоведческих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экспертной документации и представления результатов исследований в суде.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принципы, стандарты объективности и беспристрастности судебного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"судебной религиоведческой экспертизы/исследований"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экспертизы/исследования по квалификации "судебной религиоведческой экспертизы/исследований"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результаты, полученные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и аналитическое мышление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качеству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работа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"Судебный эксперт (по судебно-экспертному психолого-криминалистическому исследованию)":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6B03101 —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6B03102 — Психология и педагогика;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6B03103 — Психология и конфликтология;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6B03104 — Психология и 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психолого-криминалистической экспертизы/исследования,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психолого-криминалистической экспертиз/исследований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научно-исследовательской, научно-методической и учебно-методической работе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психолого-криминалистической экспертиз/исследований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психолого-криминалистической экспертизы/исследования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предмет, цели и задачи судебно-экспертного исследования в области психолого-криминалистического анализа биологических следов.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описание, фиксацию и предварительную характеристику исследуемых образцов с учетом их биологической и криминалистической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утвержденные методики и методы судебно-экспертного исследования биологических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наличие следов крови с использованием методик, зарегистрированных в Государственном реестре судебно-экспертных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видовую принадлежность образцов крови в соответствии с утвержденными методиками.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идентификацию исследуемых образцов с применением методик, соответствующих государственным требованиям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экспертное заключение, полно отражающее процесс, методы и результаты проведенного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методики и методы судебно-экспертного исследования биологических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оценки достоверности, точности и неопределенности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 обоснованные подходы к оценке объективности и надежности выводов судебно-экспертного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обработки, анализа и интерпретации данных, полученных при исследовании биологических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внутреннего трудового распорядка, требования по охране труда, технике безопасности, санитарным условиям и пожарной безопасности при работе с биологическими образцами.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печатных, графических и электронных материалов с точки зрения их психологического воздействия.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выбранные методики для получения достоверных и воспроизводимых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Интерпретировать полученные результаты в соответствии с установленными правилами и научными подходами.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заключение эксперта, отражающее ход и результаты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записи расчетов, анализа и обработки результатов исследований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и/или методы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правила интерпретации данных, получаемых в ходе судебно-экспертного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признаков психологического воздействия (манипуляции, давления, внушения, пропаганды) в исследуемых материалах.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предмет, цели и задачи экспертного исследования, направленного на выявление признаков психологического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вербальные и невербальные компоненты текстовых, аудиовизуальных и графических материалов на предмет наличия психологического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и применять валидные методики судебно-психологического анализа для диагностики признаков манипулятивного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степень выраженности, направленность и характер обнаруженных элементов воздействия с учетом особенностей контекста.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выявленные эффекты с позиции психологии восприятия, эмоционального реагирования и когнитивных установок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Сравнивать результаты анализа с установленными научными и экспертными критериями достоверности и объективности.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экспертное заключение, в котором отражен ход исследования, примененные методы и аргументированные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подходы, методы и методики судебно-психологического анализа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определения точности, надежности и границ применимости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достоверности, валидности и научной обоснованности выводов судебно-психологических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интерпретации данных, выявленных в процессе экспертного анализа текстов и медиаматериалов.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и оформления аналитических записей, расчетов и протоколов, фиксирующих результаты экспертной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специалиста/эксперта в процессуальных действиях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данного вида исследования с учетом современного уровня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психолого-криминалистической экспертизы/исследования с учетом современного уровня технологий,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и/или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новых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разработки, принятия, внесения изменений, а также требований к оформлению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планов лекций, семинарских и практических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эксперт</w:t>
            </w:r>
          </w:p>
        </w:tc>
      </w:tr>
    </w:tbl>
    <w:bookmarkStart w:name="z145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стандарта:</w:t>
      </w:r>
    </w:p>
    <w:bookmarkEnd w:id="470"/>
    <w:bookmarkStart w:name="z145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органа:</w:t>
      </w:r>
    </w:p>
    <w:bookmarkEnd w:id="471"/>
    <w:bookmarkStart w:name="z145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472"/>
    <w:bookmarkStart w:name="z145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Абдрахман Сания Арстанкызы, s.abdrakhman@adilet.gov.kz, 74-06-58</w:t>
      </w:r>
    </w:p>
    <w:bookmarkEnd w:id="473"/>
    <w:bookmarkStart w:name="z145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(предприятия) участвующие в разработке:</w:t>
      </w:r>
    </w:p>
    <w:bookmarkEnd w:id="474"/>
    <w:bookmarkStart w:name="z145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"Центр судебных экспертиз Министерства юстиции Республики Казахстан"</w:t>
      </w:r>
    </w:p>
    <w:bookmarkEnd w:id="475"/>
    <w:bookmarkStart w:name="z145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Коломеец Елена Анатольевна, kadry@cse.kz, 57-41-36</w:t>
      </w:r>
    </w:p>
    <w:bookmarkEnd w:id="476"/>
    <w:bookmarkStart w:name="z145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Отраслевой совет по профессиональным квалификациям: №3, 10.11.2025 г.</w:t>
      </w:r>
    </w:p>
    <w:bookmarkEnd w:id="477"/>
    <w:bookmarkStart w:name="z145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орган по профессиональным квалификациям: 26.11.2025 г.</w:t>
      </w:r>
    </w:p>
    <w:bookmarkEnd w:id="478"/>
    <w:bookmarkStart w:name="z145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Национальная палата предпринимателей Республики Казахстан "Атамекен": 29.09.2025 г.</w:t>
      </w:r>
    </w:p>
    <w:bookmarkEnd w:id="479"/>
    <w:bookmarkStart w:name="z146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версии и год выпуска: версия 1, 2025 г.</w:t>
      </w:r>
    </w:p>
    <w:bookmarkEnd w:id="480"/>
    <w:bookmarkStart w:name="z146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ориентировочного пересмотра: 03.01.2028 г.</w:t>
      </w:r>
    </w:p>
    <w:bookmarkEnd w:id="4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