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38bc" w14:textId="b5b3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26 мая 2023 года № 344 и исполняющего обязанности Министра цифрового развития, инноваций и аэрокосмической промышленности Республики Казахстан от 27 мая 2023 года № 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5 декабря 2025 года № 724 и и.о. Министра искусственного интеллекта и цифрового развития Республики Казахстан от 8 декабря 2025 года № 628/НҚ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мая 2023 года № 344 и исполняющего обязанности Министра цифрового развития, инноваций и аэрокосмической промышленности Республики Казахстан от 27 мая 2023 года № 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 (зарегистрирован в Реестре государственной регистрации нормативных правовых актов № 32616)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 31 марта 2026 года во всех областях, городах республиканского значения, столицы Республики Казахстан запустить пилотный проект по оказанию следующих государственных услуг Министерства юстиции Республики Казахстан в автоматизированном режиме: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аттестации лиц, претендующих на занятие адвокатской деятельностью";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аттестации лиц, претендующих на право занятия нотариальной деятельностью";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аттестации лиц, претендующих на занятие деятельностью частного судебного исполнителя";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судебных экспертов";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судебно-медицинских, судебно-психиатрических, судебно-наркологических экспертов".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лиц, претендующих на занятие деятельностью патентного поверенного";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квалификации на право производства определенного вида судебно-медицинской, судебно-психиатрической и судебно-наркологической экспертиз";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квалификации судебного эксперта".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юстиции Республики Казахстан в установленном законодательством Республики Казахстан порядке обеспечить размещение настоящего совместного приказа на официальном интернет-ресурсе Министерства юстиции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юстиции и искусственного интеллекта и цифрового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