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0ff8" w14:textId="3870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судебных исполнителей с сотрудниками органов внутренних дел при осуществлении привода должников по исполнительным производствам для возбуждения административного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24 ноября 2025 года № 691 и Министра внутренних дел Республики Казахстан от 24 ноября 2025 года № 950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взаимодействии судебных исполнителей с сотрудниками органов внутренних дел при осуществлении привода должников по исполнительным производствам для возбуждения административного производства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взаимодействия судебных исполнителей с сотрудниками органов внутренних дел при осуществлении привода должников по исполнительным производствам для возбуждения административного производства,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Руководителям департаментов юстиции областей, городов Астана, Алматы и Шымкент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по надлежащему уведомлению должников по исполнительным документам о явке к государственному судебному исполнителю для составления административного протокола по </w:t>
      </w:r>
      <w:r>
        <w:rPr>
          <w:rFonts w:ascii="Times New Roman"/>
          <w:b w:val="false"/>
          <w:i w:val="false"/>
          <w:color w:val="000000"/>
          <w:sz w:val="28"/>
        </w:rPr>
        <w:t>статье 669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повестки;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частному судебному исполнителю, в производстве которого находится исполнительное производство, письма о необходимости вынесения постановления о приводе лица, уклоняющегося от явки к судебному исполнителю, в случае неявки надлежаще уведомленного должника;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материалов частному судебному исполнителю, в случае непринятия частным судебным исполнителем мер по вынесению постановления о приводе в течение десяти рабочих дней;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административного протокола при наличии оснований для привлечения к административной ответственности, после привода должника частным судебным исполнителем и сотрудниками органов внутренних дел.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региональных палат частных судебных исполнителей областей, городов Астана, Алматы и Шымкент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получения письма Департамента юстиции о неявке должника к государственному судебному исполнителю в течение десяти рабочих дней вынесение и направление в суд мотивированного постановления о принудительном приводе должника для получения санкции;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органы внутренних дел санкционированное судом постановление о принудительном приводе по месту нахождения (проживания) должника;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должников с постановлением о приводе и разъяснение права обжалования постановления судебного исполнителя в порядке, установленном законодательством Республики Казахстан об административном судопроизводстве;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привода должника с участием сотрудника органа внутренних дел путем принудительного препровождения к месту составления административного протокола на срок не более трех часов и только в рабочие дни с девяти до восемнадцати часов;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городских и районных подразделений органов внутренних дел обеспечить: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своевременную регистрацию, направленных судебными исполнителями постановлений о приводе лица, уклоняющегося от явки;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по всем учетам лица, подлежащего приводу после получения санкционированного судом постановления (наличие гражданского оружия, состояние на учетах в органах внутренних дел и др.);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судебному исполнителю в осуществлении принудительного привода должника путем обеспечения безопасности участников исполнительного производства;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прибытие в назначенное время к месту проведения исполнительных действий для осуществления охраны общественного порядка;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водворение должника, в отношении которого вынесено постановление суда о наложении административного взыскания в виде ареста, в специальные административные приемники, при его непосредственном доставлении.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Комитет принудительного исполнения Министерства юстиции Республики Казахстан и Комитет административной полиции Министерства внутренних дел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Сарсембаев Е.Ж.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Саденов Е.С.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