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d3f5" w14:textId="ee3d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на безвозмездной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5 августа 2025 года № 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судебно-экспертной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количестве лиц, занимающихся судебно-экспертной деятельностью на основании лицензии в отношении которых установлены факты нарушений и принятые меры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Форму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количестве проверок, выявленных правонарушений и лиц, привлеченных к ответственности за нарушения прав на объекты интеллектуальной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Форму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количестве нотариусов, палат юридических консультантов, в деятельности которых выявлены нарушения и принятые меры в соответствии с требованиями законодательства"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Форму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количестве адвокатов и юридических консультантов, в отношении которых приняты меры за нарушение требований законодательства при оказании гарантированной государством юридической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организационно-аналитической работы обеспечить 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Жакселекова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юстиции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интернет-ресурсе: единая платформа интернет-ресурсов госорганов www.gov.kz/memleket/entities/adilet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 судебно-экспертной деятельности"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форма СЭ-1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буквенно-цифровое выражение наименования формы).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РГКП "Центр судебных экспертиз Министерства юстиции Республики Казахстан" (далее – Центр).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ежегодно, до 20 января года, следующего за отчетным периодом.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262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 в электронном виде посредством информационной системы электронного документооборота.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"Сведения о судебно-экспертной деятельности"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производстве судебных экспертиз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экспертиз/зданий/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выполненных повторных экспертиз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повторных экспертиз с подтвержденными выводами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выполненных повторных экспертиз с частично подтвержденными выводами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повторных экспертиз с неподтвержденными выводами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поступивших материалов за отчетный период: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материалов предыдущего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материалов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завершенных материалов за отчетный период, состоящее из общего количества заключений эксперта и возвратов без исполнения: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заключений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сообщений о невозможности дать заключение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возвратов без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зданий, соответствующих стандартам и требованиям к специально оснащенным помещениям для производства судебной экспертизы (с нарастающим итогом с 2021 года)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Сведения об общем количестве судебных экспертов и повышении их квалификации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судебных экспертов и медицинского персонала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судебных экспертов, прошедших повышение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судебных экспертов согласно структуре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Сведения по сокращению сроков производства судебной экспертизы по определению синтетических наркотиков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судебных экспертиз/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назначенных экспертиз по определению синтетических наркотиков с исследованием от 1 до 3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завершенных экспертиз по определению синтетических наркотиков до 10 дней с учетом исследований от 1 до 3 объектов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завершенных экспертиз по определению синтетических наркотиков до 5 дней с учетом исследований от 1 до 3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завершенных экспертиз по определению синтетических наркотиков до 3 дней с учетом исследований от 1 до 3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Сведения о модернизации материально-технической базы органов судебной экспертизы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оборудования/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Натуральная норма положенности оборудований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марта 2017 года № 310 "Об утверждении стандартов и требований к специально оснащенным помещениям для производства судебной экспертизы" (зарегистрирован в Реестре государственной регистрации нормативных правовых актов под № 14972).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оборудования на начало отчетного периода.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 подлежащие списанию (имеющие 100% износ, непригодные к дальнейшему использованию)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оборудования, запланированных к приобретению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оборудования, приобретенных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подпись, телефон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обязанности______________ фамилия, имя и отчество (при его наличии) подпись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 _________________________________________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"Сведения о судебно-экспертной деятельности" приведено в приложении к настоящей форме.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предназначенной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экспертной деятельности" 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"Сведения о судебно-экспертной деятельности" (Форма СЭ-1, годовая)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на безвозмездной основе "Сведения о судебно-экспертной деятельности" (далее – Форма).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систематизация, учет и обеспечение сбора данных в сфере судебно-экспертной деятельности.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сотрудником Центра.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графы 3 строки 1 указывается общее количество выполненных повторных экспертиз и включает в себя строки 1.1 – 1.3;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графы 3 строк 1.1 – 1.3 указывается количество повторных экспертиз с подтвержденными выводами за отчетный период, количество выполненных повторных экспертиз с частично подтвержденными выводами за отчетный период и количество повторных экспертиз с неподтвержденными выводами за отчетный период;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графы 3 строки 2 указывается общее количество поступивших материалов за отчетный период и включает в себя строки 2.1 – 2.2;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графы 3 строк 2.1 – 2.2 указывается остатки материалов предыдущего отчетного периода и количество поступивших материалов за отчетный период;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графы 3 строки 3 указывается общее количество завершенных материалов за отчетный период, состоящее из общего количества заключений эксперта и возвратов без исполнения, и включает в себя строки 3.1 – 3.3;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графы 3 строк 3.1 – 3.3 количество заключений, количество сообщений о невозможности дать заключение, количество возвратов без исполнения;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графы 3 строки 4 указывается количество зданий, соответствующих стандартам и требованиям к специально оснащенным помещениям для производства судебной экспертизы (с нарастающим итогом с 2021 года);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графы 3 строки 1 указывается количество судебных экспертов, прошедших повышение квалификации;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графы 3 строки 2 указывается общее количество судебных экспертов согласно структуре;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графы 3 строки 1 указывается количество назначенных экспертиз по определению синтетических наркотиков с исследованием от 1 до 3 объектов;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графы 3 строки 2 указывается количество завершенных экспертиз по определению синтетических наркотиков до 10 дней с учетом исследований от 1 до 3 объектов;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графы 3 строки 3 указывается количество завершенных экспертиз по определению синтетических наркотиков до 5 дней с учетом исследований от 1 до 3 объектов;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графы 3 строки 4 указывается количество завершенных экспертиз по определению синтетических наркотиков до 3 дней с учетом исследований от 1 до 3 объектов;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графы 3 строки 1 указывается натуральная норма положенности оборудований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2017 года № 310 "Об утверждении стандартов и требований к специально оснащенным помещениям для производства судебной экспертизы" (зарегистрирован в Реестре государственной регистрации нормативных правовых актов под № 14972);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графы 3 строки 2 указывается фактическое наличие оборудований на начало отчетного периода;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графы 3 строки 3 указывается количество оборудований подлежащие списанию (имеющие 100% износ, непригодные к дальнейшему использованию) за отчетный период;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графы 3 строки 4 указывается количество оборудований, запланированных к приобретению за отчетный период;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графы 3 строки 5 указывается количество оборудований, приобретенных за отчетный период.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юстиции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интернет-ресурсе: единая платформа интернет-ресурсов госорганов www.gov.kz/memleket/entities/adilet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административной формы: Сведения о количестве лиц, занимающихся судебно-экспертной деятельностью на основании лицензии в отношении которых установлены факты нарушений и принятые меры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форма СЭ-2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буквенно-цифровое выражение наименования формы)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Республиканская палата судебных экспертов (далее – Палата)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ежегодно, до 20 января года, следующего за отчетным периодом.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262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 на бумажном носителе.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"Сведения о количестве лиц, занимающихся судебно-экспертной деятельностью на основании лицензии в отношении которых установлены факты нарушений и принятые меры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Количество/ единиц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лиц, занимающихся судебно-экспертной деятельностью на основании лицензии, в отношении которых установлены факты нарушения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судебно-экспертной деятельности"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занимающихся судебно-экспертной деятельностью на основании лицензии, в отношении которых приняты меры в соответствии с Законом Республики Казахстан "О судебно-экспертной деятельности"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</w:t>
      </w:r>
    </w:p>
    <w:bookmarkEnd w:id="70"/>
    <w:p>
      <w:pPr>
        <w:spacing w:after="0"/>
        <w:ind w:left="0"/>
        <w:jc w:val="both"/>
      </w:pPr>
      <w:bookmarkStart w:name="z81" w:id="71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bookmarkStart w:name="z82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обязанности______________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подпись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формы, предназначенной для сбора административных данных на безвозмездной основе "Сведения о количестве лиц, занимающихся судебно-экспертной деятельностью на основании лицензии в отношении которых установлены факты нарушений и принятые меры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деятельности" приведено в приложении к настоящей форме.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лицензии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установлены факты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принятые меры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судебно-экспертной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"Сведения о количестве лиц, занимающихся судебно-экспертной деятельностью на основании лицензии в отношении которых установлены факты нарушений и принятые меры в соответствии с требованиями Закона Республики Казахстан "О судебно-экспертной деятельности" (Форма СЭ-2, годовая)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требования по заполнению формы, предназначенной для сбора административных данных на безвозмездной основе "Сведения о количестве лиц, занимающихся судебно-экспертной деятельностью на основании лицензии в отношении которых установлены факты нарушений и принятые меры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деятельности" (далее – Форма).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повышение качества и совершенствование судебно-экспертной деятельности.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сотрудником Палаты.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 1 указывается количество лиц, занимающихся судебно-экспертной деятельностью на основании лицензии, в отношении которых установлены факты нарушения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деятельности";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указывается количество лиц, занимающихся судебно-экспертной деятельностью на основании лицензии, в отношении которых приняты меры в соответствии с Законом Республики Казахстан "О судебно-экспертной деятельности".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Комитет по правам интеллектуальной собственности Министерства юстиции Республики Казахстан.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интернет–ресурсе: единая платформа интернет-ресурсов госорганов www.gov.kz/memleket/entities/adilet 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о количестве проверок, выявленных правонарушений и лиц, привлеченных к ответственности за нарушения прав на объекты интеллектуальной собственности.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форма ИС-2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буквенно-цифровое выражение наименования формы)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квартал, 20_____ года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предоставляющих форму, предназначенную для сбора административных данных на безвозмездной основе: Департаменты юстиции областей, городов Астаны, Алматы и Шымкента.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до 15 числа месяца, следующего за отчетным периодом.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262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 в электронном виде посредством информационной системы электронного документооборота.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"Сведения о количестве проверок, выявленных правонарушений и лиц, привлеченных к ответственности за нарушения прав на объекты интеллектуальной собственности"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Количество/ единиц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проведенных проверок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проверок, в ходе которых выявлены правонарушения на объекты интеллектуальной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возбужденных дел об административных правонарушениях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лиц, привлеченных к административной ответственности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изъятой контрафактной продукции (в единицах)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подпись, телефон</w:t>
      </w:r>
    </w:p>
    <w:bookmarkEnd w:id="99"/>
    <w:p>
      <w:pPr>
        <w:spacing w:after="0"/>
        <w:ind w:left="0"/>
        <w:jc w:val="both"/>
      </w:pPr>
      <w:bookmarkStart w:name="z113" w:id="10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исполняющее его обязанности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</w:t>
      </w:r>
    </w:p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"Сведения о количестве проверок, выявленных правонарушений и лиц, привлеченных к ответственности за нарушения прав на объекты интеллектуальной собственности" приведено в приложении к настоящей форме.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и лиц,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ответственности за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собственности"</w:t>
            </w:r>
          </w:p>
        </w:tc>
      </w:tr>
    </w:tbl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на безвозмездной основе "Сведения о количестве проверок, выявленных правонарушений и лиц, привлеченных к ответственности за нарушения прав на объекты интеллектуальной собственности"</w:t>
      </w:r>
    </w:p>
    <w:bookmarkEnd w:id="103"/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(Форма ИС-2, ежеквартально)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на безвозмездной основе "Сведения о количестве проверок, выявленных правонарушений и лиц, привлеченных к ответственности за нарушения прав на объекты интеллектуальной собственности" (далее – Форма).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определение эффективности принятия мер по привлечению к ответственности за нарушения прав на объекты интеллектуальной собственности.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сотрудниками Департаментов юстиции областей, городов Астаны, Алматы и Шымкента.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количество проведенных проверок;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 2 указывается количество проверок, в ходе которых выявлены правонарушения на объекты интеллектуальной собственности; 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количество возбужденных дел об административных правонарушениях;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количество лиц, привлеченных к административной ответственности;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указывается количество изъятой контрафактной продукции (в единицах).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Комитет регистрационной службы и организации юридических услуг Министерства юстиции Республики Казахстан.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 – ресурсе: единая платформа интернет-ресурсов госорганов www.gov.kz/memleket/entities/adilet 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административной формы: Сведения о количестве нотариусов, палат юридических консультантов, в деятельности которых выявлены нарушения и принятые меры в соответствии с требованиями законодательства. 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НЮК-1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буквенно-цифровое выражение наименования формы)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 квартал 20__ года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Департаменты юстиции областей, городов Астана, Алматы и Шымкент.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5 числа месяца, следующего за отчетным периодом.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262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 в электронном виде посредством информационной системы электронного документооборота.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"Сведения о количестве нотариусов, палат юридических консультантов, в деятельности которых выявлены нарушения и принятые меры в соответствии с требованиями законодательства"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Количество/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нотариусов, в деятельности которых выявлены нарушения требований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нотариусов, в отношении которых приняты меры за нарушение требований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палат юридических консультантов, в деятельности которых выявлены нарушения требований законодательства по результатам проведенных проверок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палат юридических консультантов, в отношении которых приняты меры за нарушение требований законодательства по результатам проведенных проверок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подпись, телефон</w:t>
      </w:r>
    </w:p>
    <w:bookmarkEnd w:id="131"/>
    <w:p>
      <w:pPr>
        <w:spacing w:after="0"/>
        <w:ind w:left="0"/>
        <w:jc w:val="both"/>
      </w:pPr>
      <w:bookmarkStart w:name="z148" w:id="13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исполняющее его обязанности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</w:t>
      </w:r>
    </w:p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"Сведения о количестве нотариусов, палат юридических консультантов, в деятельности которых выявлены нарушения и принятые меры в соответствии с требованиями законодательства" приведено в приложении к настоящей форме.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нотариусов, палат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консультантов, 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выявлены нарушения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законодательства"</w:t>
            </w:r>
          </w:p>
        </w:tc>
      </w:tr>
    </w:tbl>
    <w:bookmarkStart w:name="z15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"Сведения о количестве нотариусов, палат юридических консультантов, в деятельности которых выявлены нарушения и принятые меры в соответствии с требованиями законодательства" (Форма НЮК-1, ежеквартальная)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на безвозмездной основе "Сведения о количестве нотариусов, палат юридических консультантов, в деятельности которых выявлены нарушения и принятые меры в соответствии с требованиями законодательства" (далее – Форма).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задачей ведения данной Формы является мониторинг фактов нарушений со стороны нотариусов и юридических палат с целью обеспечения принятия мер и повышения качества предоставляемой юридической помощи. 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сотрудниками Департаментов юстиции областей, городов Астана, Алматы и Шымкент.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общее количество нотариусов, в деятельности которых выявлены нарушения;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 2 указывается количество нотариусов, в отношении которых приняты меры за нарушение требований законодательства; 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общее количество палат юридических консультантов, в деятельности которых выявлены нарушения требований законодательства по результатам проведенных проверок;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количество юридических консультантов, в отношении которых приняты меры нарушения требований законодательства по результатам проведенных проверок.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Принятые меры по подтвердившимся жалобам, частным определениям/постановлениям судов, представлениям правоохранительных органов и другим нарушениям после 20 декабря отчетного года учитываются в следующем отчетном периоде.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 в Комитет по правам интеллектуальной собственности Министерства юстиции Республики Казахстан. 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интернет-ресурсе: единая платформа интернет-ресурсов госорганов www.gov.kz/memleket/entities/adilet 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о количестве адвокатов и юридических консультантов, допустивших нарушение требований законодательства при оказании гарантированной государством юридической помощи и принятых мерах.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ГГЮП-2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 квартал _______ 20__ года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Департаменты юстиции областей, городов Астаны, Алматы и Шымкент.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5 числа месяца, следующего за отчетным периодом.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262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 в электронном виде посредством информационной системы электронного документооборота.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"Сведения о количестве адвокатов и юридических консультантов, допустивших нарушение требований законодательства при оказании гарантированной государством юридической помощи и принятых мерах"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Количество/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адвокатов, допустивших нарушение требований законодательства при оказании ГГЮП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адвокатов, в отношении которых приняты меры за нарушение требований законодательства при оказании ГГЮП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адвокатов, участвующих в ГГЮП, прошедших повышение квалификации.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юридических консультантов, участвующих в ГГЮП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юридических консультантов, допустивших нарушение требований законодательства при оказании ГГЮП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консультантов, в отношении которых приняты меры за нарушение требований законодательства при оказании ГГЮП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подпись, телефон</w:t>
      </w:r>
    </w:p>
    <w:bookmarkEnd w:id="161"/>
    <w:p>
      <w:pPr>
        <w:spacing w:after="0"/>
        <w:ind w:left="0"/>
        <w:jc w:val="both"/>
      </w:pPr>
      <w:bookmarkStart w:name="z181" w:id="16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исполняющее его обязанности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 и отчество (при его наличии) подпись</w:t>
      </w:r>
    </w:p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основе: "Сведения о количестве адвокатов и юридических консультантов, допустивших нарушение требований законодательства при оказании гарантированной государством юридической помощи и принятых мерах" приведено в приложении к настоящей форме.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адвокатов 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консультантов, допустивших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при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мерах"</w:t>
            </w:r>
          </w:p>
        </w:tc>
      </w:tr>
    </w:tbl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на безвозмездной основе "Сведения о количестве адвокатов и юридических консультантов, допустивших нарушение требований законодательства при оказании гарантированной государством юридической помощи и принятых мерах"</w:t>
      </w:r>
    </w:p>
    <w:bookmarkEnd w:id="165"/>
    <w:bookmarkStart w:name="z18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(Форма ГГЮП-2, ежеквартальная)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на безвозмездной основе "Сведения о количестве принятых мер в отношении адвокатов и юридических консультантов за нарушение требований законодательства при оказании гарантированной государством юридической помощи" (далее – Форма).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задачей ведения данной Формы является мониторинг фактов нарушений при оказании гарантированной государством юридической помощи адвокатами и юридическими консультантами с целью принятия мер и повышения ее качества. 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сотрудниками Департаментов юстиции областей, городов Астана, Алматы и Шымкент.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общее количество адвокатов, допустивших нарушения при оказании ГГЮП;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указывается количество адвокатов, в отношении которых приняты меры за нарушение законодательства при оказании ГГЮП;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количество адвокатов, оказывающих ГГЮП, прошедшие повышение квалификации;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общее количество юридических консультантов, участвующих в ГГЮП;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указывается общее количество юридических консультантов, допустивших нарушения при оказании ГГЮП;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6 указывается количество юридических консультантов, в отношении которых приняты меры за нарушение законодательства при оказании ГГЮП.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Примечание: Принятые меры по подтвердившимся жалобам, частным определениям/постановлениям судов, представлениям правоохранительных органов и другим нарушениям после 20 декабря отчетного года учитываются в следующем отчетном периоде. 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