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5c53" w14:textId="2955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технологически связанных с услугами, осуществляемыми субъектом специального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17 февраля 2025 года № 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193 Предпринимательского кодекса,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органах юстиции",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141-2)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Министерстве юстиции Республики Казахстан, утвержденного постановлением Правительства Республики Казахстан от 28 октября 2004 года № 1120,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услугами, осуществляемыми субъектом специального права.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праворазъяснения и координации Министерства юстиции Республики Казахстан обеспечить размещение настоящего приказа на интернет-ресурсе Министерства юстиции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технологически связанных с услугами, осуществляемыми субъектом специального права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Оказание научного содействия по разработке нормативных правовых актов, концепций законопроектов (консультативных документов регуляторной политики) и осуществление их научного сопровождения в рамках, установленных законодательством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Разработка проектов законодательных актов и их концепций (консультативных документов регуляторной политики), направленных на реализацию проведенных им фундаментальных и прикладных научных исследований;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Оказание научного содействия, в том числе субъектам права, обладающим правом законодательной инициативы, при разработке ими концепций законопроектов (консультативных документов регуляторной политики) и проектов законодательных актов, в рамках, установленных законодательством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Разработка научных концепций развития законодательства Республики Казахстан (концепций совершенствования законодательства);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Оказание услуг по проведению анализа эффективности законодательства (анализ нормативных правовых актов);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Проведение сравнительно-правовых исследований законодательства Республики Казахстан и иностранных государств;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Оказание услуг по проведению фундаментальных и прикладных научных исследований в области правового обеспечения деятельности государства;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Подготовка научно-практических комментариев к кодексам и иным законодательным актам;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Оказание научных экспертно-консультационных услуг государственным органам и международным организациям в сфере международного права, а также научно-правового обеспечения деятельности Казахстана в международных отношениях в целях защиты его национальных интересов;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 и проведение, а также участие в научных и научно-практических конференциях, симпозиумах, семинарах, круглых столах и иных мероприятиях, а также организация и проведение таких мероприятий;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Обеспечение перевода законодательных актов на английский язык и доступа к ним;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Формирование, ведение систематизированных и исчерпывающих баз данных, включающих законодательные и другие нормативные правовые акты Республики Казахстан в локальном и онлайн режимах;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Предоставление эталонных законодательных актов и иных нормативных правовых актов, с использованием автоматизированной системы правовой информации на договорной основе;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Создание, развитие, тестирование, сопровождение и системно-техническое обслуживание объектов информационно-коммуникационной инфраструктуры, предназначенных для: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систематизированных и исчерпывающих баз данных, включающих законодательные и другие нормативные правовые акты Республики Казахстан в локальном и онлайн режимах;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единой базы данных аналитических и социологических исследований государственных органов Республики Казахстан, финансируемых из республиканского бюджета, в том числе совместных исследований с международными организациями;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Издание тематических сборников по отраслям законодательства, справочно-методических пособий по профилю деятельности предприятия, а также участие в редакционно-издательских услугах;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Обучение пользователей по используемым системам правовой информации, программному обеспечению, а также по эксплуатации вычислительных сетей и систем;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Оказание услуг справочно-консультационного характера с использованием информационно-поисковых систем;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Формирование и ведение единой базы данных аналитических и социологических исследований государственных органов Республики Казахстан, финансируемых из республиканского бюджета, в том числе совместных исследований с международными организациями.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