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f2b9" w14:textId="8bef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юстиции Республики Казахстан от 26 мая 2023 года № 344 и исполняющего обязанности Министра цифрового развития, инноваций и аэрокосмической промышленности Республики Казахстан от 27 мая 2023 года № 115/НҚ "О реализации пилотного проекта по оказанию государственных услуг Министерства юстиции Республики Казахстан по проведению аттестации лиц, претендующих на право занятия профессиональной деятельностью и присвоению квалификации в автоматизированном режиме"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юстиции Республики Казахстан от 25 января 2025 года № 55 и Министра цифрового развития, инноваций и аэрокосмической промышленности Республики Казахстан от 27 января 2025 года № 31/НҚ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мая 2023 года № 344 и исполняющего обязанности Министра цифрового развития, инноваций и аэрокосмической промышленности Республики Казахстан от 27 мая 2023 года № 115/НҚ "О реализации пилотного проекта по оказанию государственных услуг Министерства юстиции Республики Казахстан по проведению аттестации лиц, претендующих на право занятия профессиональной деятельностью и присвоению квалификации в автоматизированном режиме" (зарегистрирован в Реестре государственной регистрации нормативных правовых актов № 32616)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До 31 декабря 2025 года во всех областях, городах республиканского значения, столицы Республики Казахстан запустить пилотный проект по оказанию следующих государственных услуг Министерства юстиции Республики Казахстан в автоматизированном режиме на базе оператора по техническому обеспечению процедур тестирования и бесперебойного функционирования единой автоматизированной базы данных (информационной системы) по персоналу государственной службы: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аттестации лиц, претендующих на занятие адвокатской деятельностью";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аттестации лиц, претендующих на право занятия нотариальной деятельностью";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"Проведение аттестации лиц, претендующих на занятие деятельностью частного судебного исполнителя";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"Аттестация судебных экспертов";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"Аттестация судебно-медицинских, судебно-психиатрических, судебно-наркологических экспертов".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"Аттестация лиц, претендующих на занятие деятельностью патентного поверенного";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"Присвоение квалификации на право производства определенного вида судебно-медицинской, судебно-психиатрической и судебно-наркологической экспертиз";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"Присвоение квалификации судебного эксперта".";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по оказанию государственных услуг Министерства юстиции Республики Казахстан по проведению аттестации лиц, претендующих на право занятия профессиональной деятельностью и присвоению квалификаций в автоматизированном режиме, утвержденного указанным совместным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По завершению квалификационной подготовки, список лиц, подлежащих тестированию, в течение десяти рабочих дней Услугодателем направляется Оператору тестирования.";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 Пороговый уровень прохождения тестирования на знание законодательства для услугополучателей составляет не менее 70 % правильных ответов от общего числа вопросов.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результаты тестирования на знание законодательства составляют менее установленного порогового уровня, услугополучатель к следующему этапу тестирования не допускается.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уровень прохождения тестирования на проверку должного уровня практических навыков составляет 70 % правильных ответов от общего количества вопросов ситуационных задач по определенной специальности.";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автоматизации государственных услуг Министерства юстиции Республики Казахстан в установленном законодательством Республики Казахстан порядке обеспечить размещение настоящего совместного приказа на официальном интернет-ресурсе Министерства юстиции Республики Казахстан.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юстиции и цифрового развития, инноваций и аэрокосмической промышленности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со дня его первого официального опубликования.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Ио. Министра юстиции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Л. Мерсалимова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Ж. Мадиев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