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d007" w14:textId="4b8d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перечней по отнесению городов к группам, организаций – к категориям по гражданской обороне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Алматинской области от 15 января 2025 года № 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 аким Алматинской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городов Алматинской области, отнесенных к группам по гражданской обороне,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организаций Алматинской области, отнесенных к категориям по гражданской обороне,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государственного учреждения "Управление по мобилизационной подготовке, территориальной и гражданской обороне Алматинской области"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решения на интернет-ресурсе акимата Алматинской области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решения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области Н. Кудайбергенова.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акима Алматинской области от "__" _____ 2025 года №___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городов Алматинской области, отнесенных к группам по гражданской обороне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акима Алматинской области от "___" ______ 2025 года № ___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отнесенных к категориям по гражданской обороне, расположенных на территории Алматинской области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Индиви-дуальный идентифи-кационный номер/бизнес-идентифи-кационный номер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Место-нахождение (город/район)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риска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 субъекта в органах юстиции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отнесения к категориям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"Городская многопрофильная больница города Конаев" ГУ "Управления здравоохранения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ГКПнаПХВ "Городская многопрофильная больница города Конаев" ГУ "Управления здравоохранения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100340013706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Алматин-ская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город Конаев, микрорайон 5,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24.11.2011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Категори-рованная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 территории которых расположены объекты жизнеобеспе-чения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"Газовые сети города Конаев"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"Газовые сети города Конаев"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120840010723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Алматин-ская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город Конаев, Сейфуллина 28/1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17.08.2012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Категори-рованная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 территории которых расположены объекты жизнеобеспе-чения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"Алматинские электрические станции"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"Капшагайская ГЭС им.Ш.Чокина" АО "Алматинские электрические 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060640001713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Алматин-ская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город Конаев, 72 км трассы Алматы-Усть-Каменогорск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01.06.2006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важная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 территории которых расположены стратегические объекты, нарушение функциониро-вания которых создает угрозу национальной безопасности и опасности возникновения чрезвычайных ситуаций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"Конаев су арнасы" Акимата города Конаев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"Конаев су арнасы" Акимата города Конаев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171240008484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Алматин-ская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область,город Конаев, Койчуманова,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08.12.2017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Категори-рованная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 территории которых расположены объекты жизнеобеспечения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"Тепловые сети города Қонаев"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"Тепловые сети города Қонаев"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040440007038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Алматин-ская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город Конаев, улица Сейфуллина 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27.04.2004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Категори-рованная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 территории которых расположены объекты жизнеобеспе-чения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"КазПочта"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областной филиал АО "Казпочта"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010841003446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Алматин-ская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город Конаев, мкрн 5, здание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03.08.2001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важная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 территории которых расположены стратегические объекты, нарушение функционирования которых создает угрозу национальной безопасности и опасности возникновения чрезвычайных ситуаций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"Национального Банка Республики Казахстан"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РГУ "Национального Банка Республики Казахстан" в Алматинской области, город Конаев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220941030400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Алматин-ская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область,город Конаев, улица Достык,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20.09.2022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важная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 территории которых расположены стратегические объекты, нарушение функциониро-вания которых создает угрозу национальной безопасности и опасности возникновения чрезвычайных ситуаций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"Илийская центральная районная больница" ГУ "Управления здравоохранения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"Илийская центральная районная больница" ГУ "Управления здравоохранения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020240004459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Алматин-ская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п.Отеген Батыр, улица Титова, 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07.11.2011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Категорированная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 территории которых расположены объекты жизнеобеспе-чения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"Алматинские электрические станции"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ТЭЦ-3 АО "Алматинские электрические станции"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060640001713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п.Отеген Батыр, улица Заманбек Батталханова, 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01.06.2006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важная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 территории которых расположены стратегические объекты, нарушение функциониро-вания которых создает угрозу национальной безопасности и опасности возникновения чрезвычайных ситуаций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"КазТрансГаз Аймак"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 ТОО "КазТрансГазАймак" Илийского района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20440001144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Алматин-ская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 п.Отеген Батыр, мкрн.Куат, улица Ашекеева,1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14.04.2002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Категори-рованная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 территории которых расположены объекты жизнеобеспе-чения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"Первый пивзавод"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"Первый пивзавод"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070940024379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Алматин-ская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Ащибулакский сельский округ, село Мухаметжан Туйменбаева, Промзона, участок 289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29.09.2007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Категори-рованная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занимающиеся производством, переработкой, перевозкой, приобретением, хранением, реализацией, использованием и уничтожением ядов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"Республиканский центр космической связи"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комплекс управления спутниками "Коктерек" АО "Республиканский центр космической связи"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040340001739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Алматин-ская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32 км трассы Алматы-Конаев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18.03.2004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важная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 территории которых расположены стратегические объекты, нарушение функционирования которых создает угрозу национальной безопасности и опасности возникновения чрезвычайных ситуаций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TOO "Danone Berkut"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TOO "Danone Berkut"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090740011006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Алматин-ская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Байсерке, улица Султан Бейбарыс,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17.07.2009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Категори-рованная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занимающиеся производством, переработкой, перевозкой, приобретением, хранением, реализацией, использованием и уничтожением ядов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"Алатау- Кұс"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"Алатау- Кұс"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100540016535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Алматин-ская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Чапаевский с.о., с.Чапаево,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18.12.2015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Категори-рованная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занимающиеся производством, переработкой, перевозкой, приобретением, хранением, реализацией, использованием и уничтожением ядов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"Алматинский метизный завод"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"Алматинский метизный завод"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151140008020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Алмати-нская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 Ащибулакский сельский округ, село Мухаметжан Туйменбаева, Промзона, участок 255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10.11.2015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Категори-рованная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занимающиеся производством, переработкой, перевозкой, приобретением, хранением, реализацией, использованием и уничтожением ядов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"Большой Алматинский Канал им.Д.Кунаева" РГП "Казводхоз" Комитета водного хозяйства Министерства водных ресурсов и ирригации Республики Казахстан"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Куртинское отделение Алматинского филиала БАК им. Д.Кунаева РГП "Казводхоз"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110841010043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Алматин-ская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, Илийский район, поселок Курты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15.08.2011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Категори-рованная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нарушение функционирования которых может привести к значительным социально-экономическим последствиям, возникновению чрезвычайных ситуаций регионального и местного масштабов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"ІЛЕ СУ ҚҰБЫРЫ" на ПХВ ГУ Аппарата Акима Илийского района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"ІЛЕ СУ ҚҰБЫРЫ" на ПХВ ГУ Аппарата Акима Илийского района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120440000028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Алматин-ская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боралдайская п.А., П.Боралдай, улица аэропорт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01.04.2012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Категори-рованная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 территории которых расположены объекты жизнеобеспечения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"Шин-Лайн"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"Шин-Лайн"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020940000580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Алматин-ская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с.Байсерке, дорога 22, км 500,автодороги Алматы-Жетыген, 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20.09.2002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Категори-рованная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занимающиеся производством, переработкой, перевозкой, приобретением, хранением, реализацией, использованием и уничтожением ядов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"Карасайская клиническая многопрофильная центральная районная больница" государственного учреждения "Управление здравоохранения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"Карасайская клиническая многопрофильная центральная районная больница" государственного учреждения "Управление здравоохранения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100340000118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Алматин-ская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город Каскелен, улица Жангозина,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24.11.2011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Категорированная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 территории которых расположены объекты жизнеобеспечения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областной филиал ТОО Совместного Предприятия "Кока-кола Алматы Боттлерс"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база Алматинского областного филиала ТОО Совместного Предприятия "Кока-кола Алматы Боттлерс"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100641018674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Алматин-ская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Ельтайский сельский округ, село Кокозек, потребительский кооператив Кокузек, строение 1778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20.03.2013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Категорированная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занимающиеся производством, переработкой, перевозкой, приобретением, хранением, реализацией, использованием и уничтожением ядов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"Иностранного Предприятия "Эфес Казахстан""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"Иностранного Предприятия "Эфес Казахстан""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030841005109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Алматин-ская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Ельтайский сельский округ, село Береке, учетный квартал 062, строение 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13.07.2012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Категори-рованная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занимающиеся производством, переработкой, перевозкой, приобретением, хранением, реализацией, использованием и уничтожением ядов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"ALMATY TANNERY+"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"ALMATY TANNERY+"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061140002558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Алматин-ская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Ельтайский сельский округ, село Ельтай, учетный квартал 062, строение 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27.11.2006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Категори-рованная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занимающиеся производством, переработкой, перевозкой, приобретением, хранением, реализацией, использованием и уничтожением ядов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"Карасай су кубыры" акимата Карасайского района" ГУ "Отдел жилищно-коммунального хозяйства и жилищной инспекции Карасайского района"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"Карасай су кубыры" акимата Карасайского района" ГУ "Отдел жилищно-коммунального хозяйства и жилищной инспекции Карасайского района"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171040022752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Алматин-ская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город Каскелен, улица Карасай Батыра, дом 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24.07.2006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Категори-рованная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 территории которых расположены объекты жизнеобеспечения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"Алматыгазсервис-Холдинг"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"Алматыгазсервис-Холдинг"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071040016843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Алматин-ская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город Каскелен, улица Бейсебаева 147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22.09.2003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Категори-рованная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 территории которых расположены объекты жизнеобеспече-ния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 Каскелен" водоканал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 Каскелен" водоканал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171040022752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Алматин-ская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,Карсайский район, город Каскелен, улицаТоле Би дом 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28.03.2012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Категори-рованная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 территории которых расположены объекты жизнеобеспече-ния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"Талгарская центральная районная больница" ГУ "Управление здравоохранения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"Талгарская центральная районная больница" ГУ "Управление здравоохранения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100240018397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город Талгар, улица Павлова, 5А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12.02.2010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Категори-рованная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 территории которых расположены объекты жизнеобеспече-ния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"Талгар Су "Талгарского района ГУ "Отдел жилищно-коммунального хозяйства, пассажирского транпорта и автомобильных дорог Талгарского района"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"Талгар Су "Талгарского района ГУ "Отдел жилищно-коммунального хозяйства, пассажирского транпорта и автомобильных дорог Талгарского района"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171240000875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город Талгар, улица Алаш, дом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04.12.2017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Категори-рованная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 территории которых расположены объекты жизнеобеспечения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"Талгар спирт"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"Талгар спирт"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941240001895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город Талгар, улица Рыскулова, 302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Категори-рованная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занимающиеся производством, переработкой, перевозкой, приобретением, хранением, реализацией, использованием и уничтожением ядов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"Большой Алматинский Канал им.Д.Кунаева" РГП "Казводхоз" Комитета водного хозяйства Министерства водных ресурсов и ирригации Республики Казахстан"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"Большой Алматинский Канал им.Д.Кунаева" РГП "Казводхоз" Комитета водного хозяйства Министерства водных ресурсов и ирригации Республики Казахстан"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110841010043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Алматин-ская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г.Талгар, улица Алаш, здание 8/1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15.08.2011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Категори-рованная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нарушение функционирования которых может привести к значительным социально-экономическим последствиям, возникновению чрезвычайных ситуаций регионального и местного масштабов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"КазТрансГаз Аймак"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 ТОО "КазТрансГаз Аймак" Талгарского района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020440001144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Алматин-ская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город Талгар, улица Бокина, 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14.04.2002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Категори-рованная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 территории которых расположены объекты жизнеобеспече-ния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"Жамбылская центральная районная больница" ГУ "Управление здравоохранения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"Жамбылская центральная районная больница" ГУ "Управление здравоохранения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100340003293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Алматин-ская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Узынагаш, улица Жаңақұрылыс, 48А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03.03.2012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Категори-рованная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 территории которых расположены объекты жизнеобеспече-ния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"Жамбыл Су" КГУ "Отдел ЖКХ и ЖИ Жамбылского района"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"Жамбыл Су" КГУ "Отдел ЖКХ и ЖИ Жамбылского района"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180140014494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Алматин-ская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Узынагашский С.О., С.Узынагаш, улица Абай, здание 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12.01.2018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Категори-рованная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 территории которых расположены объекты жизнеобеспече-ния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Производственный Филиал ТОО "КазТрансГазАймак"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Производственный Филиал ТОО "КазТрансГаз Аймак"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141241004421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Алматин-ская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Шолаккарга-линский с.о., С.Касымбек, Трасса Алматы Бишкек, здание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08.12.2014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Категори-рованная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 территории которых расположены объекты жизнеобеспече-ния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"Енбекшиказахская многопрофильная межрайонная больница" ГУ "Управление здравоохранения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"Енбекшиказахская многопрофильная межрайонная больница" ГУ "Управление здравоохранения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100240023650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Алматин-ская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Енбекши-казахский район, город Есик, улица Абая, 336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24.02.2010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Категори-рованная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 территории которых расположены объекты жизнеобеспече-ния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"Большой Алматинский Канал им.Д.Кунаева" РГП "Казводхоз" Комитета водного хозяйства Министерства водных ресурсов и ирригации Республики Казахстан"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Бартогайское водохранилище Филиала БАК им. Д.Кунаева РГП "Казводхоз"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110841010043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Алматин-ская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Енбекши-казахский район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Енбекши-казахский район, село Чилик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15.08.2011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Категори-рованная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нарушение функционирования которых может привести к значительным социально-экономическим последствиям, возникновению чрезвычайных ситуаций регионального и местного масштабов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"Есик Су Кубыры" ГУ "Отдел жилищно-коммунального хозяйства и жилищной инспекции Енбекшиказах-ского района"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"Есик Су Кубыры" ГУ "Отдел жилищно-коммунального хозяйства и жилищной инспекции Енбекшиказах-ского района"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181240016338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Алматин-ская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Енбекши-казахский район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Енбекшиказахский район, город Есик, улица Жамбыла 21А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19.12.2018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Категори-рованная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 территории которых расположены объекты жизнеобеспече-ния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о "Уйгурская центральная районная больница" государственного учреждения "Управления здравоохранения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о "Уйгурская центральная районная больница" государственного учреждения "Управления здравоохранения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020240003916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Алматин-ская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 Чунджинский С.О., С.Чунджа, улица Джувашева, 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20.02.2002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Категори-рованная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 территории которых расположены объекты жизнеобеспече-ния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филиал БАК им. Д.Кунаева РГП "Казводхоз"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"Мойнакская гидроэлектро-станция имени Д.Кантаева"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050540000581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Алматин-ская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район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Кегенский район, Жылысайский С.О., С.Мойнак, здание 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25.05.2005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Категори-рованная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нарушение функционирования которых может привести к значительным социально-экономическим последствиям, возникновению чрезвычайных ситуаций регионального и местного масштабов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"Кегенская районная больница" ГУ "Управление здравоохранения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"Районная больница" Кеген Кегенского района государстенного учреждения "Управления здравохранения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020240004627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район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Кегенский район, село Кеген, улица Сатпаева,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18.02.2002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Категори-рованная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 территории которых расположены объекты жизнеобеспече-ния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"Балхашская центральная районная больница" государственного учреждения "Управление здравоохранения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"Балхашская центральная районная больница" государственного учреждения "Управление здравоохранения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020240003847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Алматин-ская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Балхашский район, село Баканас, улица Ахметова,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20.02.2002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Категори-рованная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 территории которых расположены объекты жизнеобеспече-ния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РГП на ПХВ "Национальный Научный Центр Особо Опасных Инфекций им. М. Айкимбаева" Министерства Здравоохранения Республики Казахстан "Талдыкорганская противочумная станция"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чумы и других особо опасных инфекций Баканасского противочумного отделения Филиала РГП на ПХВ "Национальный Научный Центр Особо Опасных Инфекций им. М. Айкимбаева" Министерства Здравоохранения Республики Казахстан "Талдыкорганской противочумной станции"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200141032672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Алматин-ская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Балхашский район, с.Баканас, ул.Бижанова 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28.01.2020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Категори-рованная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нарушение функционирования которых может привести к значительным социально-экономическим последствиям, возникновению чрезвычайных ситуаций регионального и местного масштабов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