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8525" w14:textId="45b8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571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бюджета Шалкарского сельского округа на 2026-2028 годы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Шалкарского сельского округа на 2026 год текущие трансферты из районного бюджета в сумме 57938,0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Шалкарского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