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6d8c" w14:textId="d36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570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- 64695,4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59871,0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Тогызского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